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0447" w14:textId="77777777" w:rsidR="007C2B59" w:rsidRDefault="00F33230" w:rsidP="002B4D6E">
      <w:pPr>
        <w:sectPr w:rsidR="007C2B59" w:rsidSect="00022F78">
          <w:pgSz w:w="11906" w:h="16838"/>
          <w:pgMar w:top="0" w:right="1786" w:bottom="1138" w:left="0" w:header="0" w:footer="0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0DE01A" wp14:editId="4B5B1D0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688120" cy="891720"/>
            <wp:effectExtent l="0" t="0" r="0" b="0"/>
            <wp:wrapThrough wrapText="bothSides">
              <wp:wrapPolygon edited="0">
                <wp:start x="6123" y="3231"/>
                <wp:lineTo x="4592" y="4154"/>
                <wp:lineTo x="3368" y="7385"/>
                <wp:lineTo x="3521" y="17538"/>
                <wp:lineTo x="10869" y="17538"/>
                <wp:lineTo x="14696" y="16615"/>
                <wp:lineTo x="20054" y="13846"/>
                <wp:lineTo x="20054" y="7846"/>
                <wp:lineTo x="15461" y="5077"/>
                <wp:lineTo x="8113" y="3231"/>
                <wp:lineTo x="6123" y="3231"/>
              </wp:wrapPolygon>
            </wp:wrapThrough>
            <wp:docPr id="1" name="Graphic 2" descr="Logo Provincie Zuid-Holland, een gestileerde versie van het provinciaal wapen met de tekst 'provincie Zuid-Holland' ernaast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2" descr="Logo Provincie Zuid-Holland, een gestileerde versie van het provinciaal wapen met de tekst 'provincie Zuid-Holland' ernaast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120" cy="89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D1200" w14:textId="77777777" w:rsidR="006A1799" w:rsidRDefault="006A1799" w:rsidP="009A507A">
      <w:pPr>
        <w:spacing w:before="240"/>
      </w:pPr>
    </w:p>
    <w:p w14:paraId="52BFAFF1" w14:textId="77777777" w:rsidR="007E3776" w:rsidRDefault="007E3776" w:rsidP="008042E0">
      <w:pPr>
        <w:rPr>
          <w:b/>
          <w:bCs/>
          <w:sz w:val="28"/>
          <w:szCs w:val="28"/>
        </w:rPr>
      </w:pPr>
    </w:p>
    <w:p w14:paraId="5081D622" w14:textId="77777777" w:rsidR="007E3776" w:rsidRDefault="007E3776" w:rsidP="008042E0">
      <w:pPr>
        <w:rPr>
          <w:b/>
          <w:bCs/>
          <w:sz w:val="28"/>
          <w:szCs w:val="28"/>
        </w:rPr>
      </w:pPr>
    </w:p>
    <w:p w14:paraId="64C1BBEA" w14:textId="1ECD9961" w:rsidR="008042E0" w:rsidRPr="004F6722" w:rsidRDefault="004F6722" w:rsidP="008042E0">
      <w:pPr>
        <w:rPr>
          <w:b/>
          <w:bCs/>
          <w:sz w:val="28"/>
          <w:szCs w:val="28"/>
        </w:rPr>
      </w:pPr>
      <w:r w:rsidRPr="004F6722">
        <w:rPr>
          <w:b/>
          <w:bCs/>
          <w:sz w:val="28"/>
          <w:szCs w:val="28"/>
        </w:rPr>
        <w:t>INTAKE/AANVRAAG Videoproductie</w:t>
      </w:r>
    </w:p>
    <w:p w14:paraId="3ED66FB5" w14:textId="621F33E0" w:rsidR="007C2B59" w:rsidRPr="00617B45" w:rsidRDefault="001930C7" w:rsidP="002B4D6E">
      <w:pPr>
        <w:rPr>
          <w:sz w:val="20"/>
          <w:szCs w:val="20"/>
        </w:rPr>
      </w:pPr>
      <w:r w:rsidRPr="00617B45">
        <w:rPr>
          <w:sz w:val="20"/>
          <w:szCs w:val="20"/>
        </w:rPr>
        <w:t xml:space="preserve">Gebruik dit formulier om je aanvraag voor een videoproductie compleet te maken. Stuur </w:t>
      </w:r>
      <w:r w:rsidR="00FC5FAC">
        <w:rPr>
          <w:sz w:val="20"/>
          <w:szCs w:val="20"/>
        </w:rPr>
        <w:t>eventueel</w:t>
      </w:r>
      <w:r w:rsidRPr="00617B45">
        <w:rPr>
          <w:sz w:val="20"/>
          <w:szCs w:val="20"/>
        </w:rPr>
        <w:t xml:space="preserve"> documenten zoals projectinformatie en script gelijk mee.</w:t>
      </w:r>
    </w:p>
    <w:p w14:paraId="43884566" w14:textId="3247731A" w:rsidR="007C2B59" w:rsidRPr="00C87B08" w:rsidRDefault="00B4011F" w:rsidP="00296712">
      <w:pPr>
        <w:pStyle w:val="Kop2"/>
        <w:rPr>
          <w:color w:val="2F5496" w:themeColor="accent1" w:themeShade="BF"/>
          <w:sz w:val="24"/>
          <w:szCs w:val="24"/>
        </w:rPr>
      </w:pPr>
      <w:r w:rsidRPr="00C87B08">
        <w:rPr>
          <w:color w:val="2F5496" w:themeColor="accent1" w:themeShade="BF"/>
          <w:sz w:val="24"/>
          <w:szCs w:val="24"/>
        </w:rPr>
        <w:t>OPDRACHTOMSCHRIJVING</w:t>
      </w:r>
    </w:p>
    <w:p w14:paraId="6675F585" w14:textId="77777777" w:rsidR="00513FF1" w:rsidRDefault="00513FF1" w:rsidP="00B4011F"/>
    <w:p w14:paraId="7256BDE6" w14:textId="17107851" w:rsidR="00B4011F" w:rsidRDefault="00513FF1" w:rsidP="00B4011F">
      <w:pPr>
        <w:rPr>
          <w:b/>
          <w:bCs/>
          <w:noProof/>
        </w:rPr>
      </w:pPr>
      <w:r w:rsidRPr="006E64E8">
        <w:rPr>
          <w:b/>
          <w:bCs/>
        </w:rPr>
        <w:t>(Voorlopige) titel van de opdracht</w:t>
      </w:r>
      <w:r w:rsidRPr="006E64E8">
        <w:rPr>
          <w:b/>
          <w:bCs/>
          <w:noProof/>
        </w:rPr>
        <w:t xml:space="preserve"> </w:t>
      </w:r>
    </w:p>
    <w:p w14:paraId="78A8A3AE" w14:textId="7138F59E" w:rsidR="0089170D" w:rsidRPr="002B2FD4" w:rsidRDefault="00EF0E28" w:rsidP="0089170D">
      <w:pPr>
        <w:rPr>
          <w:i/>
          <w:iCs/>
        </w:rPr>
      </w:pPr>
      <w:r>
        <w:rPr>
          <w:i/>
          <w:iCs/>
        </w:rPr>
        <w:t>&lt;</w:t>
      </w:r>
      <w:r w:rsidR="0089170D" w:rsidRPr="002B2FD4">
        <w:rPr>
          <w:i/>
          <w:iCs/>
        </w:rPr>
        <w:t>Geef hier de werktitel van de video op</w:t>
      </w:r>
      <w:r>
        <w:rPr>
          <w:i/>
          <w:iCs/>
        </w:rPr>
        <w:t>&gt;</w:t>
      </w:r>
    </w:p>
    <w:p w14:paraId="3C2DAC85" w14:textId="77777777" w:rsidR="0089170D" w:rsidRPr="006E64E8" w:rsidRDefault="0089170D" w:rsidP="00B4011F">
      <w:pPr>
        <w:rPr>
          <w:b/>
          <w:bCs/>
        </w:rPr>
      </w:pPr>
    </w:p>
    <w:p w14:paraId="080E84C0" w14:textId="0768B85D" w:rsidR="00513FF1" w:rsidRDefault="00011EEF" w:rsidP="00B4011F">
      <w:pPr>
        <w:rPr>
          <w:b/>
          <w:bCs/>
        </w:rPr>
      </w:pPr>
      <w:r w:rsidRPr="00A35475">
        <w:rPr>
          <w:b/>
          <w:bCs/>
        </w:rPr>
        <w:t>Korte omschrijving</w:t>
      </w:r>
    </w:p>
    <w:p w14:paraId="3C48044B" w14:textId="6D866BE4" w:rsidR="0089170D" w:rsidRPr="002B2FD4" w:rsidRDefault="00180FAD" w:rsidP="0089170D">
      <w:pPr>
        <w:rPr>
          <w:i/>
          <w:iCs/>
        </w:rPr>
      </w:pPr>
      <w:r>
        <w:rPr>
          <w:i/>
          <w:iCs/>
        </w:rPr>
        <w:t>&lt;</w:t>
      </w:r>
      <w:r w:rsidR="0089170D" w:rsidRPr="002B2FD4">
        <w:rPr>
          <w:i/>
          <w:iCs/>
        </w:rPr>
        <w:t>Beschrijf kort het doel en de inhoud van de video.</w:t>
      </w:r>
      <w:r w:rsidR="00EF0E28">
        <w:rPr>
          <w:i/>
          <w:iCs/>
        </w:rPr>
        <w:t xml:space="preserve"> </w:t>
      </w:r>
      <w:r w:rsidR="0089170D" w:rsidRPr="002B2FD4">
        <w:rPr>
          <w:i/>
          <w:iCs/>
        </w:rPr>
        <w:t>Waar gaat het over en waarom is het relevant?</w:t>
      </w:r>
      <w:r>
        <w:rPr>
          <w:i/>
          <w:iCs/>
        </w:rPr>
        <w:t>&gt;</w:t>
      </w:r>
    </w:p>
    <w:p w14:paraId="3ED7052E" w14:textId="77777777" w:rsidR="00513FF1" w:rsidRPr="00B4011F" w:rsidRDefault="00513FF1" w:rsidP="00B4011F"/>
    <w:p w14:paraId="37A8F1FD" w14:textId="51384281" w:rsidR="0079100C" w:rsidRDefault="0079100C" w:rsidP="00296712">
      <w:pPr>
        <w:rPr>
          <w:b/>
          <w:bCs/>
        </w:rPr>
      </w:pPr>
      <w:r w:rsidRPr="005B2441">
        <w:rPr>
          <w:b/>
          <w:bCs/>
        </w:rPr>
        <w:t>Kernboodschap</w:t>
      </w:r>
    </w:p>
    <w:p w14:paraId="6A071E32" w14:textId="07A39A21" w:rsidR="0089170D" w:rsidRPr="005B2441" w:rsidRDefault="00180FAD" w:rsidP="0089170D">
      <w:pPr>
        <w:rPr>
          <w:i/>
          <w:iCs/>
        </w:rPr>
      </w:pPr>
      <w:r>
        <w:rPr>
          <w:i/>
          <w:iCs/>
        </w:rPr>
        <w:t>&lt;</w:t>
      </w:r>
      <w:r w:rsidR="0089170D" w:rsidRPr="005B2441">
        <w:rPr>
          <w:i/>
          <w:iCs/>
        </w:rPr>
        <w:t>Dit is de centrale boodschap die in de video helder naar voren moet komen en die kijkers na afloop moeten onthouden.</w:t>
      </w:r>
      <w:r>
        <w:rPr>
          <w:i/>
          <w:iCs/>
        </w:rPr>
        <w:t>&gt;</w:t>
      </w:r>
    </w:p>
    <w:p w14:paraId="03E336EB" w14:textId="3C3423B1" w:rsidR="0089170D" w:rsidRPr="005B2441" w:rsidRDefault="0089170D" w:rsidP="00296712">
      <w:pPr>
        <w:rPr>
          <w:b/>
          <w:bCs/>
        </w:rPr>
      </w:pPr>
    </w:p>
    <w:p w14:paraId="2727BD40" w14:textId="2D384078" w:rsidR="0079100C" w:rsidRDefault="00694074" w:rsidP="00296712">
      <w:pPr>
        <w:rPr>
          <w:b/>
          <w:bCs/>
        </w:rPr>
      </w:pPr>
      <w:r w:rsidRPr="00694074">
        <w:rPr>
          <w:b/>
          <w:bCs/>
        </w:rPr>
        <w:t>Doel van de video</w:t>
      </w:r>
    </w:p>
    <w:p w14:paraId="005BC2E0" w14:textId="4D1ABF71" w:rsidR="002154CB" w:rsidRDefault="00180FAD" w:rsidP="002154CB">
      <w:r>
        <w:rPr>
          <w:i/>
          <w:iCs/>
        </w:rPr>
        <w:t>&lt;</w:t>
      </w:r>
      <w:r w:rsidR="002154CB" w:rsidRPr="005D092B">
        <w:rPr>
          <w:i/>
          <w:iCs/>
        </w:rPr>
        <w:t>Wat moet de video bereiken? Denk aan informeren, inspireren, activeren, etc</w:t>
      </w:r>
      <w:r w:rsidR="002154CB" w:rsidRPr="005D092B">
        <w:t>.</w:t>
      </w:r>
      <w:r w:rsidR="002154CB">
        <w:t xml:space="preserve"> Is er een call</w:t>
      </w:r>
      <w:r w:rsidR="00E72D74">
        <w:t>-</w:t>
      </w:r>
      <w:r w:rsidR="002154CB">
        <w:t>to</w:t>
      </w:r>
      <w:r w:rsidR="00E72D74">
        <w:t>-</w:t>
      </w:r>
      <w:r w:rsidR="002154CB">
        <w:t>action?</w:t>
      </w:r>
      <w:r>
        <w:t>&gt;</w:t>
      </w:r>
    </w:p>
    <w:p w14:paraId="5C372EDE" w14:textId="77777777" w:rsidR="00022F78" w:rsidRDefault="00022F78" w:rsidP="00022F78"/>
    <w:p w14:paraId="2FED9E9F" w14:textId="782D82E2" w:rsidR="000B4940" w:rsidRDefault="00962B66" w:rsidP="00022F78">
      <w:pPr>
        <w:rPr>
          <w:b/>
          <w:bCs/>
        </w:rPr>
      </w:pPr>
      <w:r w:rsidRPr="00962B66">
        <w:rPr>
          <w:b/>
          <w:bCs/>
        </w:rPr>
        <w:t>Doelgroep</w:t>
      </w:r>
    </w:p>
    <w:p w14:paraId="24103488" w14:textId="687BDAE0" w:rsidR="002154CB" w:rsidRPr="002353F5" w:rsidRDefault="00180FAD" w:rsidP="002154CB">
      <w:pPr>
        <w:rPr>
          <w:i/>
          <w:iCs/>
        </w:rPr>
      </w:pPr>
      <w:r>
        <w:rPr>
          <w:i/>
          <w:iCs/>
        </w:rPr>
        <w:t>&lt;</w:t>
      </w:r>
      <w:r w:rsidR="002154CB" w:rsidRPr="002353F5">
        <w:rPr>
          <w:i/>
          <w:iCs/>
        </w:rPr>
        <w:t>Wie moet de video bereiken? Denk aan beleidsmakers, inwoners, bedrijven, etc</w:t>
      </w:r>
      <w:r w:rsidR="002154CB">
        <w:rPr>
          <w:i/>
          <w:iCs/>
        </w:rPr>
        <w:t>. Wordt de video betaald ingezet op social</w:t>
      </w:r>
      <w:r w:rsidR="00E72D74">
        <w:rPr>
          <w:i/>
          <w:iCs/>
        </w:rPr>
        <w:t xml:space="preserve"> media</w:t>
      </w:r>
      <w:r w:rsidR="002154CB">
        <w:rPr>
          <w:i/>
          <w:iCs/>
        </w:rPr>
        <w:t>?</w:t>
      </w:r>
      <w:r>
        <w:rPr>
          <w:i/>
          <w:iCs/>
        </w:rPr>
        <w:t>&gt;</w:t>
      </w:r>
    </w:p>
    <w:p w14:paraId="7928534F" w14:textId="7B4DE0A2" w:rsidR="002154CB" w:rsidRDefault="002154CB" w:rsidP="00022F78">
      <w:pPr>
        <w:rPr>
          <w:b/>
          <w:bCs/>
        </w:rPr>
      </w:pPr>
    </w:p>
    <w:p w14:paraId="126A8057" w14:textId="05F82511" w:rsidR="002353F5" w:rsidRDefault="002353F5" w:rsidP="00022F78">
      <w:pPr>
        <w:rPr>
          <w:b/>
          <w:bCs/>
          <w:color w:val="2F5496" w:themeColor="accent1" w:themeShade="BF"/>
          <w:sz w:val="24"/>
          <w:szCs w:val="24"/>
        </w:rPr>
      </w:pPr>
      <w:r w:rsidRPr="002353F5">
        <w:rPr>
          <w:b/>
          <w:bCs/>
          <w:color w:val="2F5496" w:themeColor="accent1" w:themeShade="BF"/>
          <w:sz w:val="24"/>
          <w:szCs w:val="24"/>
        </w:rPr>
        <w:t>PRODUCTIE EN INHOUD</w:t>
      </w:r>
    </w:p>
    <w:p w14:paraId="4B53A0DA" w14:textId="52822633" w:rsidR="002353F5" w:rsidRDefault="00B94D4D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Gewenst</w:t>
      </w:r>
      <w:r w:rsidR="00C75D92">
        <w:rPr>
          <w:b/>
          <w:bCs/>
          <w:color w:val="000000" w:themeColor="text1"/>
        </w:rPr>
        <w:t>e productie</w:t>
      </w:r>
    </w:p>
    <w:p w14:paraId="462E9AA9" w14:textId="36A040C5" w:rsidR="00482130" w:rsidRPr="002A5A51" w:rsidRDefault="00180FAD" w:rsidP="00482130">
      <w:pPr>
        <w:rPr>
          <w:i/>
          <w:iCs/>
          <w:lang w:val="en-US"/>
        </w:rPr>
      </w:pPr>
      <w:r>
        <w:rPr>
          <w:i/>
          <w:iCs/>
          <w:lang w:val="en-US"/>
        </w:rPr>
        <w:t>&lt;</w:t>
      </w:r>
      <w:r w:rsidR="00482130" w:rsidRPr="002A5A51">
        <w:rPr>
          <w:i/>
          <w:iCs/>
          <w:lang w:val="en-US"/>
        </w:rPr>
        <w:t>Bijv. reportage, animatie, social media-snippets, testimonial, etc.</w:t>
      </w:r>
      <w:r>
        <w:rPr>
          <w:i/>
          <w:iCs/>
          <w:lang w:val="en-US"/>
        </w:rPr>
        <w:t>&gt;</w:t>
      </w:r>
    </w:p>
    <w:p w14:paraId="1922A987" w14:textId="77777777" w:rsidR="00482130" w:rsidRPr="00482130" w:rsidRDefault="00482130" w:rsidP="008E5BD8">
      <w:pPr>
        <w:rPr>
          <w:i/>
          <w:iCs/>
          <w:lang w:val="en-US"/>
        </w:rPr>
      </w:pPr>
    </w:p>
    <w:p w14:paraId="7155C45E" w14:textId="32345588" w:rsidR="00482130" w:rsidRPr="00180FAD" w:rsidRDefault="00482130" w:rsidP="008E5BD8">
      <w:pPr>
        <w:rPr>
          <w:i/>
          <w:iCs/>
        </w:rPr>
      </w:pPr>
      <w:r>
        <w:rPr>
          <w:b/>
          <w:bCs/>
          <w:color w:val="000000" w:themeColor="text1"/>
        </w:rPr>
        <w:t>Lengte video en formaat</w:t>
      </w:r>
    </w:p>
    <w:p w14:paraId="37A77737" w14:textId="32F5B543" w:rsidR="008E5BD8" w:rsidRPr="00A04D6E" w:rsidRDefault="00180FAD" w:rsidP="008E5BD8">
      <w:pPr>
        <w:rPr>
          <w:i/>
          <w:iCs/>
        </w:rPr>
      </w:pPr>
      <w:r>
        <w:rPr>
          <w:i/>
          <w:iCs/>
        </w:rPr>
        <w:t>&lt;</w:t>
      </w:r>
      <w:r w:rsidR="008E5BD8" w:rsidRPr="00A04D6E">
        <w:rPr>
          <w:i/>
          <w:iCs/>
        </w:rPr>
        <w:t xml:space="preserve">Bijvoorbeeld: max. </w:t>
      </w:r>
      <w:r w:rsidR="008E5BD8">
        <w:rPr>
          <w:i/>
          <w:iCs/>
        </w:rPr>
        <w:t>6</w:t>
      </w:r>
      <w:r w:rsidR="008E5BD8" w:rsidRPr="00A04D6E">
        <w:rPr>
          <w:i/>
          <w:iCs/>
        </w:rPr>
        <w:t>0 seconden voor social media, 3 minuten voor een event, etc.</w:t>
      </w:r>
      <w:r>
        <w:rPr>
          <w:i/>
          <w:iCs/>
        </w:rPr>
        <w:t>&gt;</w:t>
      </w:r>
    </w:p>
    <w:p w14:paraId="74F0E1FC" w14:textId="05B7E650" w:rsidR="008E5BD8" w:rsidRDefault="008E5BD8" w:rsidP="00022F78">
      <w:pPr>
        <w:rPr>
          <w:b/>
          <w:bCs/>
          <w:color w:val="000000" w:themeColor="text1"/>
        </w:rPr>
      </w:pPr>
    </w:p>
    <w:p w14:paraId="6B16C4E4" w14:textId="767DC535" w:rsidR="00B94D4D" w:rsidRPr="009731FC" w:rsidRDefault="00CC12B1" w:rsidP="00022F78">
      <w:pPr>
        <w:rPr>
          <w:color w:val="000000" w:themeColor="text1"/>
        </w:rPr>
      </w:pPr>
      <w:r w:rsidRPr="009731FC">
        <w:rPr>
          <w:color w:val="000000" w:themeColor="text1"/>
        </w:rPr>
        <w:t>Zie hieronder voorbeelden</w:t>
      </w:r>
    </w:p>
    <w:tbl>
      <w:tblPr>
        <w:tblStyle w:val="Rastertabel5donker"/>
        <w:tblW w:w="0" w:type="auto"/>
        <w:tblLook w:val="04A0" w:firstRow="1" w:lastRow="0" w:firstColumn="1" w:lastColumn="0" w:noHBand="0" w:noVBand="1"/>
      </w:tblPr>
      <w:tblGrid>
        <w:gridCol w:w="1620"/>
        <w:gridCol w:w="836"/>
        <w:gridCol w:w="980"/>
        <w:gridCol w:w="1050"/>
        <w:gridCol w:w="1349"/>
        <w:gridCol w:w="2092"/>
      </w:tblGrid>
      <w:tr w:rsidR="007434A7" w:rsidRPr="00B857AD" w14:paraId="436ED31F" w14:textId="77777777" w:rsidTr="00955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CC230B" w14:textId="77777777" w:rsidR="007434A7" w:rsidRPr="00422035" w:rsidRDefault="007434A7" w:rsidP="00955F88">
            <w:pPr>
              <w:spacing w:after="160" w:line="278" w:lineRule="auto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Video</w:t>
            </w:r>
          </w:p>
        </w:tc>
        <w:tc>
          <w:tcPr>
            <w:tcW w:w="0" w:type="auto"/>
            <w:hideMark/>
          </w:tcPr>
          <w:p w14:paraId="76691B72" w14:textId="77777777" w:rsidR="007434A7" w:rsidRPr="00422035" w:rsidRDefault="007434A7" w:rsidP="00955F8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Lengte</w:t>
            </w:r>
          </w:p>
        </w:tc>
        <w:tc>
          <w:tcPr>
            <w:tcW w:w="0" w:type="auto"/>
            <w:hideMark/>
          </w:tcPr>
          <w:p w14:paraId="394EE0AF" w14:textId="77777777" w:rsidR="007434A7" w:rsidRPr="00422035" w:rsidRDefault="007434A7" w:rsidP="00955F8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Formaat</w:t>
            </w:r>
          </w:p>
        </w:tc>
        <w:tc>
          <w:tcPr>
            <w:tcW w:w="0" w:type="auto"/>
            <w:hideMark/>
          </w:tcPr>
          <w:p w14:paraId="220E69F9" w14:textId="77777777" w:rsidR="007434A7" w:rsidRPr="00422035" w:rsidRDefault="007434A7" w:rsidP="00955F8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Aspect Ratio</w:t>
            </w:r>
          </w:p>
        </w:tc>
        <w:tc>
          <w:tcPr>
            <w:tcW w:w="0" w:type="auto"/>
            <w:hideMark/>
          </w:tcPr>
          <w:p w14:paraId="1E044B7A" w14:textId="77777777" w:rsidR="007434A7" w:rsidRPr="00422035" w:rsidRDefault="007434A7" w:rsidP="00955F8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Bestandsformaat</w:t>
            </w:r>
          </w:p>
        </w:tc>
        <w:tc>
          <w:tcPr>
            <w:tcW w:w="0" w:type="auto"/>
            <w:hideMark/>
          </w:tcPr>
          <w:p w14:paraId="25D04EE1" w14:textId="77777777" w:rsidR="007434A7" w:rsidRPr="00422035" w:rsidRDefault="007434A7" w:rsidP="00955F8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Opmerkingen</w:t>
            </w:r>
          </w:p>
        </w:tc>
      </w:tr>
      <w:tr w:rsidR="007434A7" w:rsidRPr="00B857AD" w14:paraId="0DC8708C" w14:textId="77777777" w:rsidTr="009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A62DBF" w14:textId="77777777" w:rsidR="007434A7" w:rsidRPr="00422035" w:rsidRDefault="007434A7" w:rsidP="00955F88">
            <w:pPr>
              <w:spacing w:after="160" w:line="278" w:lineRule="auto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Hoofdvideo</w:t>
            </w:r>
          </w:p>
        </w:tc>
        <w:tc>
          <w:tcPr>
            <w:tcW w:w="0" w:type="auto"/>
            <w:hideMark/>
          </w:tcPr>
          <w:p w14:paraId="3B35B7ED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1-3 min</w:t>
            </w:r>
          </w:p>
        </w:tc>
        <w:tc>
          <w:tcPr>
            <w:tcW w:w="0" w:type="auto"/>
            <w:hideMark/>
          </w:tcPr>
          <w:p w14:paraId="16DDDA23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Full HD / 4K</w:t>
            </w:r>
          </w:p>
        </w:tc>
        <w:tc>
          <w:tcPr>
            <w:tcW w:w="0" w:type="auto"/>
            <w:hideMark/>
          </w:tcPr>
          <w:p w14:paraId="58063ECA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16:9</w:t>
            </w:r>
          </w:p>
        </w:tc>
        <w:tc>
          <w:tcPr>
            <w:tcW w:w="0" w:type="auto"/>
            <w:hideMark/>
          </w:tcPr>
          <w:p w14:paraId="02A3AF91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MP4, MOV</w:t>
            </w:r>
          </w:p>
        </w:tc>
        <w:tc>
          <w:tcPr>
            <w:tcW w:w="0" w:type="auto"/>
            <w:hideMark/>
          </w:tcPr>
          <w:p w14:paraId="5C92FB88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Voor website &amp; YouTube</w:t>
            </w:r>
          </w:p>
        </w:tc>
      </w:tr>
      <w:tr w:rsidR="007434A7" w:rsidRPr="00B857AD" w14:paraId="45B46267" w14:textId="77777777" w:rsidTr="009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9250B2" w14:textId="77777777" w:rsidR="007434A7" w:rsidRPr="00422035" w:rsidRDefault="007434A7" w:rsidP="00955F88">
            <w:pPr>
              <w:spacing w:after="160" w:line="278" w:lineRule="auto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 xml:space="preserve">Social Media </w:t>
            </w:r>
          </w:p>
        </w:tc>
        <w:tc>
          <w:tcPr>
            <w:tcW w:w="0" w:type="auto"/>
            <w:hideMark/>
          </w:tcPr>
          <w:p w14:paraId="512EB273" w14:textId="77777777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30-60 sec</w:t>
            </w:r>
          </w:p>
        </w:tc>
        <w:tc>
          <w:tcPr>
            <w:tcW w:w="0" w:type="auto"/>
            <w:hideMark/>
          </w:tcPr>
          <w:p w14:paraId="0780D44D" w14:textId="77777777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Full HD</w:t>
            </w:r>
          </w:p>
        </w:tc>
        <w:tc>
          <w:tcPr>
            <w:tcW w:w="0" w:type="auto"/>
            <w:hideMark/>
          </w:tcPr>
          <w:p w14:paraId="745D3E60" w14:textId="77777777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1:1, 4:5</w:t>
            </w:r>
          </w:p>
        </w:tc>
        <w:tc>
          <w:tcPr>
            <w:tcW w:w="0" w:type="auto"/>
            <w:hideMark/>
          </w:tcPr>
          <w:p w14:paraId="382ECFC1" w14:textId="77777777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MP4</w:t>
            </w:r>
          </w:p>
        </w:tc>
        <w:tc>
          <w:tcPr>
            <w:tcW w:w="0" w:type="auto"/>
            <w:hideMark/>
          </w:tcPr>
          <w:p w14:paraId="76E4E1B9" w14:textId="5E10492A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Voor Instagram &amp; Facebook</w:t>
            </w:r>
          </w:p>
        </w:tc>
      </w:tr>
      <w:tr w:rsidR="007434A7" w:rsidRPr="00B857AD" w14:paraId="20DEC95C" w14:textId="77777777" w:rsidTr="00955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0F2885" w14:textId="77777777" w:rsidR="007434A7" w:rsidRPr="00422035" w:rsidRDefault="007434A7" w:rsidP="00955F88">
            <w:pPr>
              <w:spacing w:after="160" w:line="278" w:lineRule="auto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Instagram Story/Reel</w:t>
            </w:r>
          </w:p>
        </w:tc>
        <w:tc>
          <w:tcPr>
            <w:tcW w:w="0" w:type="auto"/>
            <w:hideMark/>
          </w:tcPr>
          <w:p w14:paraId="3D921AF5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15-30 sec</w:t>
            </w:r>
          </w:p>
        </w:tc>
        <w:tc>
          <w:tcPr>
            <w:tcW w:w="0" w:type="auto"/>
            <w:hideMark/>
          </w:tcPr>
          <w:p w14:paraId="2920FC07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Full HD</w:t>
            </w:r>
          </w:p>
        </w:tc>
        <w:tc>
          <w:tcPr>
            <w:tcW w:w="0" w:type="auto"/>
            <w:hideMark/>
          </w:tcPr>
          <w:p w14:paraId="7171615F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9:16</w:t>
            </w:r>
          </w:p>
        </w:tc>
        <w:tc>
          <w:tcPr>
            <w:tcW w:w="0" w:type="auto"/>
            <w:hideMark/>
          </w:tcPr>
          <w:p w14:paraId="25B168A2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MP4</w:t>
            </w:r>
          </w:p>
        </w:tc>
        <w:tc>
          <w:tcPr>
            <w:tcW w:w="0" w:type="auto"/>
            <w:hideMark/>
          </w:tcPr>
          <w:p w14:paraId="2207D0B7" w14:textId="77777777" w:rsidR="007434A7" w:rsidRPr="00422035" w:rsidRDefault="007434A7" w:rsidP="00955F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Voor Instagram Stories/Reels</w:t>
            </w:r>
          </w:p>
        </w:tc>
      </w:tr>
      <w:tr w:rsidR="007434A7" w:rsidRPr="00B857AD" w14:paraId="61C33470" w14:textId="77777777" w:rsidTr="00955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F8FD6" w14:textId="77777777" w:rsidR="007434A7" w:rsidRPr="00422035" w:rsidRDefault="007434A7" w:rsidP="00955F88">
            <w:pPr>
              <w:spacing w:after="160" w:line="278" w:lineRule="auto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LinkedIn Video</w:t>
            </w:r>
          </w:p>
        </w:tc>
        <w:tc>
          <w:tcPr>
            <w:tcW w:w="0" w:type="auto"/>
            <w:hideMark/>
          </w:tcPr>
          <w:p w14:paraId="249DCE2D" w14:textId="77777777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30-90 sec</w:t>
            </w:r>
          </w:p>
        </w:tc>
        <w:tc>
          <w:tcPr>
            <w:tcW w:w="0" w:type="auto"/>
            <w:hideMark/>
          </w:tcPr>
          <w:p w14:paraId="54FB481F" w14:textId="77777777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Full HD</w:t>
            </w:r>
          </w:p>
        </w:tc>
        <w:tc>
          <w:tcPr>
            <w:tcW w:w="0" w:type="auto"/>
            <w:hideMark/>
          </w:tcPr>
          <w:p w14:paraId="470ABACF" w14:textId="77777777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16:9, 1:1</w:t>
            </w:r>
          </w:p>
        </w:tc>
        <w:tc>
          <w:tcPr>
            <w:tcW w:w="0" w:type="auto"/>
            <w:hideMark/>
          </w:tcPr>
          <w:p w14:paraId="01AD601C" w14:textId="77777777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MP4</w:t>
            </w:r>
          </w:p>
        </w:tc>
        <w:tc>
          <w:tcPr>
            <w:tcW w:w="0" w:type="auto"/>
            <w:hideMark/>
          </w:tcPr>
          <w:p w14:paraId="734CBB88" w14:textId="77777777" w:rsidR="007434A7" w:rsidRPr="00422035" w:rsidRDefault="007434A7" w:rsidP="00955F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422035">
              <w:rPr>
                <w:rFonts w:ascii="Calibri" w:hAnsi="Calibri" w:cs="Calibri"/>
                <w:sz w:val="16"/>
                <w:szCs w:val="16"/>
              </w:rPr>
              <w:t>Voor LinkedIn posts</w:t>
            </w:r>
          </w:p>
        </w:tc>
      </w:tr>
    </w:tbl>
    <w:p w14:paraId="48D13286" w14:textId="77777777" w:rsidR="0096265E" w:rsidRDefault="0096265E" w:rsidP="00022F78">
      <w:pPr>
        <w:rPr>
          <w:b/>
          <w:bCs/>
          <w:color w:val="000000" w:themeColor="text1"/>
        </w:rPr>
      </w:pPr>
    </w:p>
    <w:p w14:paraId="491548AE" w14:textId="032F3F5E" w:rsidR="0032261A" w:rsidRDefault="002620E5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Stijl en toon</w:t>
      </w:r>
    </w:p>
    <w:p w14:paraId="7D79F76D" w14:textId="77777777" w:rsidR="0096265E" w:rsidRPr="007C35BE" w:rsidRDefault="0096265E" w:rsidP="0096265E">
      <w:pPr>
        <w:rPr>
          <w:i/>
          <w:iCs/>
        </w:rPr>
      </w:pPr>
      <w:r w:rsidRPr="007C35BE">
        <w:rPr>
          <w:i/>
          <w:iCs/>
        </w:rPr>
        <w:t>Zakelijk, toegankelijk, storytelling, informatief, etc. Kun je referentie video’s delen die je goed vindt?</w:t>
      </w:r>
      <w:r>
        <w:rPr>
          <w:i/>
          <w:iCs/>
        </w:rPr>
        <w:t xml:space="preserve"> Is er een voice-over nodig?</w:t>
      </w:r>
    </w:p>
    <w:p w14:paraId="51459CCE" w14:textId="77777777" w:rsidR="0096265E" w:rsidRDefault="0096265E" w:rsidP="00022F78">
      <w:pPr>
        <w:rPr>
          <w:b/>
          <w:bCs/>
          <w:color w:val="000000" w:themeColor="text1"/>
        </w:rPr>
      </w:pPr>
    </w:p>
    <w:p w14:paraId="5AC1CE92" w14:textId="1F851373" w:rsidR="007C35BE" w:rsidRDefault="007C35BE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Locatie(s) opnames</w:t>
      </w:r>
    </w:p>
    <w:p w14:paraId="74251B40" w14:textId="77777777" w:rsidR="0096265E" w:rsidRPr="00AE1A3E" w:rsidRDefault="0096265E" w:rsidP="0096265E">
      <w:pPr>
        <w:rPr>
          <w:i/>
          <w:iCs/>
        </w:rPr>
      </w:pPr>
      <w:r w:rsidRPr="00AE1A3E">
        <w:rPr>
          <w:i/>
          <w:iCs/>
        </w:rPr>
        <w:t>Welke locaties worden gebruikt voor de opnames?</w:t>
      </w:r>
    </w:p>
    <w:p w14:paraId="24FB89C1" w14:textId="33D45747" w:rsidR="007C35BE" w:rsidRDefault="007C35BE" w:rsidP="00022F78">
      <w:pPr>
        <w:rPr>
          <w:b/>
          <w:bCs/>
          <w:color w:val="000000" w:themeColor="text1"/>
        </w:rPr>
      </w:pPr>
    </w:p>
    <w:p w14:paraId="63F21B47" w14:textId="661A0CB6" w:rsidR="00352D1A" w:rsidRDefault="00CB01B3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Digitoegankelijk</w:t>
      </w:r>
    </w:p>
    <w:p w14:paraId="106681F4" w14:textId="4A2AE584" w:rsidR="0096265E" w:rsidRPr="000514D6" w:rsidRDefault="00180FAD" w:rsidP="0096265E">
      <w:pPr>
        <w:rPr>
          <w:i/>
          <w:iCs/>
        </w:rPr>
      </w:pPr>
      <w:r>
        <w:rPr>
          <w:i/>
          <w:iCs/>
        </w:rPr>
        <w:t>&lt;</w:t>
      </w:r>
      <w:r w:rsidR="0096265E" w:rsidRPr="000514D6">
        <w:rPr>
          <w:i/>
          <w:iCs/>
        </w:rPr>
        <w:t>Bijv. ondertiteling, audiodescriptie, eenvoudige taal. Wat is nodig?</w:t>
      </w:r>
      <w:r>
        <w:rPr>
          <w:i/>
          <w:iCs/>
        </w:rPr>
        <w:t>&gt;</w:t>
      </w:r>
    </w:p>
    <w:p w14:paraId="0C999411" w14:textId="1D8E9EF1" w:rsidR="007D2F67" w:rsidRDefault="007D2F67" w:rsidP="00022F78">
      <w:pPr>
        <w:rPr>
          <w:b/>
          <w:bCs/>
          <w:color w:val="000000" w:themeColor="text1"/>
        </w:rPr>
      </w:pPr>
    </w:p>
    <w:p w14:paraId="1C5FA5B2" w14:textId="0D0EF60A" w:rsidR="00CB01B3" w:rsidRPr="00C87B08" w:rsidRDefault="005908CE" w:rsidP="00022F78">
      <w:pPr>
        <w:rPr>
          <w:b/>
          <w:bCs/>
          <w:color w:val="2F5496" w:themeColor="accent1" w:themeShade="BF"/>
          <w:sz w:val="24"/>
          <w:szCs w:val="24"/>
        </w:rPr>
      </w:pPr>
      <w:r w:rsidRPr="00C87B08">
        <w:rPr>
          <w:b/>
          <w:bCs/>
          <w:color w:val="2F5496" w:themeColor="accent1" w:themeShade="BF"/>
          <w:sz w:val="24"/>
          <w:szCs w:val="24"/>
        </w:rPr>
        <w:t>PUBLICATIE EN DISTRIBUTIE</w:t>
      </w:r>
    </w:p>
    <w:p w14:paraId="57AABDA3" w14:textId="5C1B8647" w:rsidR="005908CE" w:rsidRDefault="007C0D9F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Waar wordt de video gepubliceerd?</w:t>
      </w:r>
    </w:p>
    <w:p w14:paraId="26FB281D" w14:textId="101286F7" w:rsidR="000338F3" w:rsidRPr="00CF08FA" w:rsidRDefault="000338F3" w:rsidP="000338F3">
      <w:pPr>
        <w:pStyle w:val="Geenafstand"/>
        <w:numPr>
          <w:ilvl w:val="0"/>
          <w:numId w:val="20"/>
        </w:numPr>
        <w:rPr>
          <w:rFonts w:ascii="Calibri" w:hAnsi="Calibri" w:cs="Calibri"/>
          <w:i/>
          <w:iCs/>
          <w:sz w:val="22"/>
          <w:szCs w:val="22"/>
        </w:rPr>
      </w:pPr>
      <w:r w:rsidRPr="00CF08FA">
        <w:rPr>
          <w:rFonts w:ascii="Calibri" w:hAnsi="Calibri" w:cs="Calibri"/>
          <w:i/>
          <w:iCs/>
          <w:sz w:val="22"/>
          <w:szCs w:val="22"/>
        </w:rPr>
        <w:t xml:space="preserve">Website </w:t>
      </w:r>
      <w:r w:rsidR="00A35ECA">
        <w:rPr>
          <w:rFonts w:ascii="Calibri" w:hAnsi="Calibri" w:cs="Calibri"/>
          <w:i/>
          <w:iCs/>
          <w:sz w:val="22"/>
          <w:szCs w:val="22"/>
        </w:rPr>
        <w:t xml:space="preserve">van de </w:t>
      </w:r>
      <w:r w:rsidR="001B499E">
        <w:rPr>
          <w:rFonts w:ascii="Calibri" w:hAnsi="Calibri" w:cs="Calibri"/>
          <w:i/>
          <w:iCs/>
          <w:sz w:val="22"/>
          <w:szCs w:val="22"/>
        </w:rPr>
        <w:t>p</w:t>
      </w:r>
      <w:r w:rsidRPr="00CF08FA">
        <w:rPr>
          <w:rFonts w:ascii="Calibri" w:hAnsi="Calibri" w:cs="Calibri"/>
          <w:i/>
          <w:iCs/>
          <w:sz w:val="22"/>
          <w:szCs w:val="22"/>
        </w:rPr>
        <w:t>rovincie Zuid-Holland</w:t>
      </w:r>
    </w:p>
    <w:p w14:paraId="0C3E9D9B" w14:textId="17579BB4" w:rsidR="000338F3" w:rsidRPr="00CF08FA" w:rsidRDefault="000338F3" w:rsidP="000338F3">
      <w:pPr>
        <w:pStyle w:val="Geenafstand"/>
        <w:numPr>
          <w:ilvl w:val="0"/>
          <w:numId w:val="20"/>
        </w:numPr>
        <w:rPr>
          <w:rFonts w:ascii="Calibri" w:hAnsi="Calibri" w:cs="Calibri"/>
          <w:i/>
          <w:iCs/>
          <w:sz w:val="22"/>
          <w:szCs w:val="22"/>
        </w:rPr>
      </w:pPr>
      <w:r w:rsidRPr="00CF08FA">
        <w:rPr>
          <w:rFonts w:ascii="Calibri" w:hAnsi="Calibri" w:cs="Calibri"/>
          <w:i/>
          <w:iCs/>
          <w:sz w:val="22"/>
          <w:szCs w:val="22"/>
        </w:rPr>
        <w:t>Social media (</w:t>
      </w:r>
      <w:r w:rsidR="00A35ECA">
        <w:rPr>
          <w:rFonts w:ascii="Calibri" w:hAnsi="Calibri" w:cs="Calibri"/>
          <w:i/>
          <w:iCs/>
          <w:sz w:val="22"/>
          <w:szCs w:val="22"/>
        </w:rPr>
        <w:t>L</w:t>
      </w:r>
      <w:r w:rsidRPr="00CF08FA">
        <w:rPr>
          <w:rFonts w:ascii="Calibri" w:hAnsi="Calibri" w:cs="Calibri"/>
          <w:i/>
          <w:iCs/>
          <w:sz w:val="22"/>
          <w:szCs w:val="22"/>
        </w:rPr>
        <w:t>inkedIn, Instagram, Youtube etc</w:t>
      </w:r>
      <w:r w:rsidR="00A35ECA">
        <w:rPr>
          <w:rFonts w:ascii="Calibri" w:hAnsi="Calibri" w:cs="Calibri"/>
          <w:i/>
          <w:iCs/>
          <w:sz w:val="22"/>
          <w:szCs w:val="22"/>
        </w:rPr>
        <w:t>.)</w:t>
      </w:r>
    </w:p>
    <w:p w14:paraId="5930F835" w14:textId="19F714B2" w:rsidR="000338F3" w:rsidRPr="00CF08FA" w:rsidRDefault="000338F3" w:rsidP="000338F3">
      <w:pPr>
        <w:pStyle w:val="Geenafstand"/>
        <w:numPr>
          <w:ilvl w:val="0"/>
          <w:numId w:val="20"/>
        </w:numPr>
        <w:rPr>
          <w:rFonts w:ascii="Calibri" w:hAnsi="Calibri" w:cs="Calibri"/>
          <w:i/>
          <w:iCs/>
          <w:sz w:val="22"/>
          <w:szCs w:val="22"/>
        </w:rPr>
      </w:pPr>
      <w:r w:rsidRPr="00CF08FA">
        <w:rPr>
          <w:rFonts w:ascii="Calibri" w:hAnsi="Calibri" w:cs="Calibri"/>
          <w:i/>
          <w:iCs/>
          <w:sz w:val="22"/>
          <w:szCs w:val="22"/>
        </w:rPr>
        <w:t>Interne communicatie</w:t>
      </w:r>
      <w:r w:rsidR="00E26469">
        <w:rPr>
          <w:rFonts w:ascii="Calibri" w:hAnsi="Calibri" w:cs="Calibri"/>
          <w:i/>
          <w:iCs/>
          <w:sz w:val="22"/>
          <w:szCs w:val="22"/>
        </w:rPr>
        <w:t>kanalen</w:t>
      </w:r>
    </w:p>
    <w:p w14:paraId="46AEEC3C" w14:textId="77777777" w:rsidR="000338F3" w:rsidRPr="00CF08FA" w:rsidRDefault="000338F3" w:rsidP="000338F3">
      <w:pPr>
        <w:pStyle w:val="Geenafstand"/>
        <w:numPr>
          <w:ilvl w:val="0"/>
          <w:numId w:val="20"/>
        </w:numPr>
        <w:rPr>
          <w:rFonts w:ascii="Calibri" w:hAnsi="Calibri" w:cs="Calibri"/>
          <w:i/>
          <w:iCs/>
          <w:sz w:val="22"/>
          <w:szCs w:val="22"/>
        </w:rPr>
      </w:pPr>
      <w:r w:rsidRPr="00CF08FA">
        <w:rPr>
          <w:rFonts w:ascii="Calibri" w:hAnsi="Calibri" w:cs="Calibri"/>
          <w:i/>
          <w:iCs/>
          <w:sz w:val="22"/>
          <w:szCs w:val="22"/>
        </w:rPr>
        <w:t>Event of presentatie</w:t>
      </w:r>
    </w:p>
    <w:p w14:paraId="3FA9919D" w14:textId="77777777" w:rsidR="000338F3" w:rsidRPr="00CF08FA" w:rsidRDefault="000338F3" w:rsidP="000338F3">
      <w:pPr>
        <w:pStyle w:val="Geenafstand"/>
        <w:numPr>
          <w:ilvl w:val="0"/>
          <w:numId w:val="20"/>
        </w:numPr>
        <w:rPr>
          <w:rFonts w:ascii="Calibri" w:hAnsi="Calibri" w:cs="Calibri"/>
          <w:i/>
          <w:iCs/>
          <w:sz w:val="22"/>
          <w:szCs w:val="22"/>
        </w:rPr>
      </w:pPr>
      <w:r w:rsidRPr="00CF08FA">
        <w:rPr>
          <w:rFonts w:ascii="Calibri" w:hAnsi="Calibri" w:cs="Calibri"/>
          <w:i/>
          <w:iCs/>
          <w:sz w:val="22"/>
          <w:szCs w:val="22"/>
        </w:rPr>
        <w:t xml:space="preserve">Overig: [geef hier aan] </w:t>
      </w:r>
    </w:p>
    <w:p w14:paraId="1915B8BF" w14:textId="1228B292" w:rsidR="007C0D9F" w:rsidRDefault="007C0D9F" w:rsidP="00022F78">
      <w:pPr>
        <w:rPr>
          <w:b/>
          <w:bCs/>
          <w:color w:val="000000" w:themeColor="text1"/>
        </w:rPr>
      </w:pPr>
    </w:p>
    <w:p w14:paraId="4C2AADED" w14:textId="200EE688" w:rsidR="005908CE" w:rsidRDefault="00CC6053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AVG en beeldrechten</w:t>
      </w:r>
    </w:p>
    <w:p w14:paraId="568EA5C5" w14:textId="77777777" w:rsidR="000338F3" w:rsidRPr="00CF08FA" w:rsidRDefault="000338F3" w:rsidP="000338F3">
      <w:pPr>
        <w:pStyle w:val="Geenafstand"/>
        <w:numPr>
          <w:ilvl w:val="0"/>
          <w:numId w:val="20"/>
        </w:numPr>
        <w:rPr>
          <w:rFonts w:ascii="Calibri" w:hAnsi="Calibri" w:cs="Calibri"/>
          <w:i/>
          <w:iCs/>
          <w:sz w:val="22"/>
          <w:szCs w:val="22"/>
        </w:rPr>
      </w:pPr>
      <w:r w:rsidRPr="00CF08FA">
        <w:rPr>
          <w:rFonts w:ascii="Calibri" w:hAnsi="Calibri" w:cs="Calibri"/>
          <w:i/>
          <w:iCs/>
          <w:sz w:val="22"/>
          <w:szCs w:val="22"/>
        </w:rPr>
        <w:t>Ja, er komen mensen herkenbaar in beeld, toestemmingsverklaringen worden geregeld</w:t>
      </w:r>
    </w:p>
    <w:p w14:paraId="397A5281" w14:textId="77777777" w:rsidR="000338F3" w:rsidRPr="00CF08FA" w:rsidRDefault="000338F3" w:rsidP="000338F3">
      <w:pPr>
        <w:pStyle w:val="Geenafstand"/>
        <w:numPr>
          <w:ilvl w:val="0"/>
          <w:numId w:val="20"/>
        </w:numPr>
        <w:rPr>
          <w:rFonts w:ascii="Calibri" w:hAnsi="Calibri" w:cs="Calibri"/>
          <w:i/>
          <w:iCs/>
          <w:sz w:val="22"/>
          <w:szCs w:val="22"/>
        </w:rPr>
      </w:pPr>
      <w:r w:rsidRPr="00CF08FA">
        <w:rPr>
          <w:rFonts w:ascii="Calibri" w:hAnsi="Calibri" w:cs="Calibri"/>
          <w:i/>
          <w:iCs/>
          <w:sz w:val="22"/>
          <w:szCs w:val="22"/>
        </w:rPr>
        <w:t>Nee, geen herkenbare personen in beeld</w:t>
      </w:r>
    </w:p>
    <w:p w14:paraId="30698EA3" w14:textId="2BE18FC5" w:rsidR="00CC6053" w:rsidRDefault="00CC6053" w:rsidP="00022F78">
      <w:pPr>
        <w:rPr>
          <w:b/>
          <w:bCs/>
          <w:color w:val="000000" w:themeColor="text1"/>
        </w:rPr>
      </w:pPr>
    </w:p>
    <w:p w14:paraId="5B82F260" w14:textId="38F59E2F" w:rsidR="00CB3BB6" w:rsidRPr="00841B6A" w:rsidRDefault="0041561B" w:rsidP="00022F78">
      <w:pPr>
        <w:rPr>
          <w:b/>
          <w:bCs/>
          <w:color w:val="1F3864" w:themeColor="accent1" w:themeShade="80"/>
        </w:rPr>
      </w:pPr>
      <w:r w:rsidRPr="00841B6A">
        <w:rPr>
          <w:b/>
          <w:bCs/>
          <w:color w:val="1F3864" w:themeColor="accent1" w:themeShade="80"/>
        </w:rPr>
        <w:t>PLANNING EN BUDGET</w:t>
      </w:r>
    </w:p>
    <w:p w14:paraId="187B7908" w14:textId="5AAD0BF3" w:rsidR="0041561B" w:rsidRDefault="00841B6A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Opname</w:t>
      </w:r>
      <w:r w:rsidR="00D45F8B">
        <w:rPr>
          <w:b/>
          <w:bCs/>
          <w:color w:val="000000" w:themeColor="text1"/>
        </w:rPr>
        <w:t>dag</w:t>
      </w:r>
    </w:p>
    <w:p w14:paraId="3BB0552D" w14:textId="0D606106" w:rsidR="000338F3" w:rsidRPr="00CF08FA" w:rsidRDefault="00F80507" w:rsidP="000338F3">
      <w:pPr>
        <w:rPr>
          <w:i/>
          <w:iCs/>
        </w:rPr>
      </w:pPr>
      <w:r>
        <w:rPr>
          <w:i/>
          <w:iCs/>
        </w:rPr>
        <w:t>&lt;</w:t>
      </w:r>
      <w:r w:rsidR="000338F3" w:rsidRPr="00CF08FA">
        <w:rPr>
          <w:i/>
          <w:iCs/>
        </w:rPr>
        <w:t>Datum en tijdstip van de opnames (bijv. 01-01-2025 tussen 12:00-15:00)</w:t>
      </w:r>
      <w:r>
        <w:rPr>
          <w:i/>
          <w:iCs/>
        </w:rPr>
        <w:t>&gt;</w:t>
      </w:r>
    </w:p>
    <w:p w14:paraId="7CEC85C0" w14:textId="0173E780" w:rsidR="00CB7FCC" w:rsidRDefault="00CB7FCC" w:rsidP="00022F78">
      <w:pPr>
        <w:rPr>
          <w:b/>
          <w:bCs/>
          <w:color w:val="000000" w:themeColor="text1"/>
        </w:rPr>
      </w:pPr>
    </w:p>
    <w:p w14:paraId="71308E2B" w14:textId="62497BCE" w:rsidR="00D45F8B" w:rsidRDefault="00CB7FCC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Deadline 1</w:t>
      </w:r>
      <w:r w:rsidRPr="00CB7FCC">
        <w:rPr>
          <w:b/>
          <w:bCs/>
          <w:color w:val="000000" w:themeColor="text1"/>
          <w:vertAlign w:val="superscript"/>
        </w:rPr>
        <w:t>ste</w:t>
      </w:r>
      <w:r>
        <w:rPr>
          <w:b/>
          <w:bCs/>
          <w:color w:val="000000" w:themeColor="text1"/>
        </w:rPr>
        <w:t xml:space="preserve"> versie</w:t>
      </w:r>
    </w:p>
    <w:p w14:paraId="469C9D07" w14:textId="7B5AB999" w:rsidR="000338F3" w:rsidRPr="00FB008D" w:rsidRDefault="00F80507" w:rsidP="000338F3">
      <w:pPr>
        <w:rPr>
          <w:i/>
          <w:iCs/>
        </w:rPr>
      </w:pPr>
      <w:r>
        <w:rPr>
          <w:i/>
          <w:iCs/>
        </w:rPr>
        <w:t>&lt;</w:t>
      </w:r>
      <w:r w:rsidR="000338F3" w:rsidRPr="00FB008D">
        <w:rPr>
          <w:i/>
          <w:iCs/>
        </w:rPr>
        <w:t xml:space="preserve">Wanneer moet de </w:t>
      </w:r>
      <w:r w:rsidR="000338F3">
        <w:rPr>
          <w:i/>
          <w:iCs/>
        </w:rPr>
        <w:t>1ste</w:t>
      </w:r>
      <w:r w:rsidR="000338F3" w:rsidRPr="00FB008D">
        <w:rPr>
          <w:i/>
          <w:iCs/>
        </w:rPr>
        <w:t xml:space="preserve"> versie gereed zijn?</w:t>
      </w:r>
      <w:r>
        <w:rPr>
          <w:i/>
          <w:iCs/>
        </w:rPr>
        <w:t>&gt;</w:t>
      </w:r>
    </w:p>
    <w:p w14:paraId="28352562" w14:textId="77777777" w:rsidR="000338F3" w:rsidRDefault="000338F3" w:rsidP="00022F78">
      <w:pPr>
        <w:rPr>
          <w:b/>
          <w:bCs/>
          <w:color w:val="000000" w:themeColor="text1"/>
        </w:rPr>
      </w:pPr>
    </w:p>
    <w:p w14:paraId="1825E6FC" w14:textId="2008B43D" w:rsidR="00CB7FCC" w:rsidRDefault="00FB008D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Deadline 2</w:t>
      </w:r>
      <w:r w:rsidRPr="00FB008D">
        <w:rPr>
          <w:b/>
          <w:bCs/>
          <w:color w:val="000000" w:themeColor="text1"/>
          <w:vertAlign w:val="superscript"/>
        </w:rPr>
        <w:t>de</w:t>
      </w:r>
      <w:r>
        <w:rPr>
          <w:b/>
          <w:bCs/>
          <w:color w:val="000000" w:themeColor="text1"/>
        </w:rPr>
        <w:t xml:space="preserve"> versie</w:t>
      </w:r>
    </w:p>
    <w:p w14:paraId="7562F394" w14:textId="24D231D3" w:rsidR="00EF0E28" w:rsidRPr="0046310A" w:rsidRDefault="00F80507" w:rsidP="00EF0E28">
      <w:pPr>
        <w:rPr>
          <w:i/>
          <w:iCs/>
        </w:rPr>
      </w:pPr>
      <w:r>
        <w:rPr>
          <w:i/>
          <w:iCs/>
        </w:rPr>
        <w:t>&lt;</w:t>
      </w:r>
      <w:r w:rsidR="00EF0E28" w:rsidRPr="0046310A">
        <w:rPr>
          <w:i/>
          <w:iCs/>
        </w:rPr>
        <w:t>Wanneer moet de definitieve versie klaar zijn?</w:t>
      </w:r>
      <w:r>
        <w:rPr>
          <w:i/>
          <w:iCs/>
        </w:rPr>
        <w:t>&gt;</w:t>
      </w:r>
    </w:p>
    <w:p w14:paraId="095F251B" w14:textId="0B05B7A5" w:rsidR="00FB008D" w:rsidRDefault="00FB008D" w:rsidP="00022F78">
      <w:pPr>
        <w:rPr>
          <w:b/>
          <w:bCs/>
          <w:color w:val="000000" w:themeColor="text1"/>
        </w:rPr>
      </w:pPr>
    </w:p>
    <w:p w14:paraId="2E58D8F9" w14:textId="2FEAA948" w:rsidR="00823C87" w:rsidRDefault="00C25A30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Beschikbaar budget</w:t>
      </w:r>
    </w:p>
    <w:p w14:paraId="689AA0BE" w14:textId="1B15A650" w:rsidR="00EF0E28" w:rsidRPr="001A54D1" w:rsidRDefault="009731FC" w:rsidP="00EF0E28">
      <w:pPr>
        <w:rPr>
          <w:i/>
          <w:iCs/>
        </w:rPr>
      </w:pPr>
      <w:r>
        <w:rPr>
          <w:i/>
          <w:iCs/>
        </w:rPr>
        <w:t>&lt;</w:t>
      </w:r>
      <w:r w:rsidR="00EF0E28" w:rsidRPr="001A54D1">
        <w:rPr>
          <w:i/>
          <w:iCs/>
        </w:rPr>
        <w:t>Indien relevant, wat is het budget?</w:t>
      </w:r>
      <w:r>
        <w:rPr>
          <w:i/>
          <w:iCs/>
        </w:rPr>
        <w:t>&gt;</w:t>
      </w:r>
    </w:p>
    <w:p w14:paraId="75AF9110" w14:textId="77777777" w:rsidR="00EF0E28" w:rsidRDefault="00EF0E28" w:rsidP="00022F78">
      <w:pPr>
        <w:rPr>
          <w:b/>
          <w:bCs/>
          <w:color w:val="000000" w:themeColor="text1"/>
        </w:rPr>
      </w:pPr>
    </w:p>
    <w:p w14:paraId="4FC8DDAA" w14:textId="6FE949C4" w:rsidR="0033335A" w:rsidRDefault="0033335A" w:rsidP="00022F78">
      <w:pPr>
        <w:rPr>
          <w:b/>
          <w:bCs/>
          <w:color w:val="000000" w:themeColor="text1"/>
        </w:rPr>
      </w:pPr>
      <w:r w:rsidRPr="0033335A">
        <w:rPr>
          <w:b/>
          <w:bCs/>
          <w:color w:val="2F5496" w:themeColor="accent1" w:themeShade="BF"/>
        </w:rPr>
        <w:t>CONTACTGEGEVENS</w:t>
      </w:r>
    </w:p>
    <w:p w14:paraId="064C8A97" w14:textId="6F63C7F8" w:rsidR="003F1732" w:rsidRDefault="003F1732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Opdrachtgever:</w:t>
      </w:r>
    </w:p>
    <w:p w14:paraId="03CA7939" w14:textId="356AF0A5" w:rsidR="003F1732" w:rsidRDefault="003F1732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Contactpersoon:</w:t>
      </w:r>
    </w:p>
    <w:p w14:paraId="7F22E8D3" w14:textId="63C0EED8" w:rsidR="003F1732" w:rsidRDefault="003F1732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Email:</w:t>
      </w:r>
    </w:p>
    <w:p w14:paraId="05295CD3" w14:textId="3D1F423D" w:rsidR="003F1732" w:rsidRDefault="003F1732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Telefoonnummer:</w:t>
      </w:r>
    </w:p>
    <w:p w14:paraId="0196311F" w14:textId="5A5BC318" w:rsidR="003F1732" w:rsidRPr="002353F5" w:rsidRDefault="003F1732" w:rsidP="00022F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PNR-nummer:</w:t>
      </w:r>
    </w:p>
    <w:sectPr w:rsidR="003F1732" w:rsidRPr="002353F5" w:rsidSect="00296712">
      <w:headerReference w:type="default" r:id="rId10"/>
      <w:footerReference w:type="default" r:id="rId11"/>
      <w:type w:val="continuous"/>
      <w:pgSz w:w="11906" w:h="16838" w:code="9"/>
      <w:pgMar w:top="1814" w:right="1418" w:bottom="1134" w:left="140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0809" w14:textId="77777777" w:rsidR="005F7124" w:rsidRDefault="005F7124">
      <w:pPr>
        <w:spacing w:line="240" w:lineRule="auto"/>
      </w:pPr>
      <w:r>
        <w:separator/>
      </w:r>
    </w:p>
  </w:endnote>
  <w:endnote w:type="continuationSeparator" w:id="0">
    <w:p w14:paraId="54117AAD" w14:textId="77777777" w:rsidR="005F7124" w:rsidRDefault="005F7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C22C" w14:textId="77777777" w:rsidR="00022F78" w:rsidRDefault="00022F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6375" w14:textId="77777777" w:rsidR="005F7124" w:rsidRDefault="005F7124">
      <w:pPr>
        <w:spacing w:line="240" w:lineRule="auto"/>
      </w:pPr>
      <w:r>
        <w:separator/>
      </w:r>
    </w:p>
  </w:footnote>
  <w:footnote w:type="continuationSeparator" w:id="0">
    <w:p w14:paraId="43FE76B7" w14:textId="77777777" w:rsidR="005F7124" w:rsidRDefault="005F7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A3A7" w14:textId="77777777" w:rsidR="00A86D48" w:rsidRDefault="00F3323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8F0F5" wp14:editId="6430BF9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89200" cy="892800"/>
          <wp:effectExtent l="0" t="0" r="0" b="3175"/>
          <wp:wrapNone/>
          <wp:docPr id="2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pPr w:vertAnchor="page" w:horzAnchor="page" w:tblpX="8223" w:tblpY="71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88"/>
    </w:tblGrid>
    <w:tr w:rsidR="00E36D44" w14:paraId="0287BD1B" w14:textId="77777777" w:rsidTr="002620E5">
      <w:trPr>
        <w:trHeight w:val="450"/>
      </w:trPr>
      <w:tc>
        <w:tcPr>
          <w:tcW w:w="2088" w:type="dxa"/>
        </w:tcPr>
        <w:p w14:paraId="1F72648A" w14:textId="486F539F" w:rsidR="00A86D48" w:rsidRPr="00A86D48" w:rsidRDefault="00A86D48" w:rsidP="00594386">
          <w:pPr>
            <w:spacing w:line="260" w:lineRule="exact"/>
            <w:rPr>
              <w:iCs/>
              <w:sz w:val="19"/>
              <w:lang w:val="en-US"/>
            </w:rPr>
          </w:pPr>
        </w:p>
      </w:tc>
    </w:tr>
    <w:tr w:rsidR="00E36D44" w14:paraId="321912EE" w14:textId="77777777" w:rsidTr="00A86D48">
      <w:trPr>
        <w:trHeight w:val="450"/>
      </w:trPr>
      <w:tc>
        <w:tcPr>
          <w:tcW w:w="2088" w:type="dxa"/>
        </w:tcPr>
        <w:p w14:paraId="225BAD6E" w14:textId="77777777" w:rsidR="00A86D48" w:rsidRPr="00356450" w:rsidRDefault="00A86D48" w:rsidP="00594386">
          <w:pPr>
            <w:spacing w:line="260" w:lineRule="exact"/>
            <w:rPr>
              <w:iCs/>
              <w:sz w:val="19"/>
            </w:rPr>
          </w:pPr>
        </w:p>
      </w:tc>
    </w:tr>
  </w:tbl>
  <w:p w14:paraId="06F7F042" w14:textId="77777777" w:rsidR="00022F78" w:rsidRDefault="00022F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46597"/>
    <w:multiLevelType w:val="hybridMultilevel"/>
    <w:tmpl w:val="2A2AEBDC"/>
    <w:lvl w:ilvl="0" w:tplc="A0102BC2">
      <w:start w:val="1"/>
      <w:numFmt w:val="decimal"/>
      <w:pStyle w:val="HTussenkopjes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F4B08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A7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C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A2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C1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5EB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00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A5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540AD"/>
    <w:multiLevelType w:val="hybridMultilevel"/>
    <w:tmpl w:val="281C0D62"/>
    <w:lvl w:ilvl="0" w:tplc="164CDE3E">
      <w:start w:val="1"/>
      <w:numFmt w:val="decimal"/>
      <w:pStyle w:val="Alineakopgenummerd"/>
      <w:lvlText w:val="%1"/>
      <w:lvlJc w:val="left"/>
      <w:pPr>
        <w:ind w:left="720" w:hanging="360"/>
      </w:pPr>
      <w:rPr>
        <w:rFonts w:hint="default"/>
      </w:rPr>
    </w:lvl>
    <w:lvl w:ilvl="1" w:tplc="7A8844C4" w:tentative="1">
      <w:start w:val="1"/>
      <w:numFmt w:val="lowerLetter"/>
      <w:lvlText w:val="%2."/>
      <w:lvlJc w:val="left"/>
      <w:pPr>
        <w:ind w:left="1440" w:hanging="360"/>
      </w:pPr>
    </w:lvl>
    <w:lvl w:ilvl="2" w:tplc="8278DCE4" w:tentative="1">
      <w:start w:val="1"/>
      <w:numFmt w:val="lowerRoman"/>
      <w:lvlText w:val="%3."/>
      <w:lvlJc w:val="right"/>
      <w:pPr>
        <w:ind w:left="2160" w:hanging="180"/>
      </w:pPr>
    </w:lvl>
    <w:lvl w:ilvl="3" w:tplc="A0100C34" w:tentative="1">
      <w:start w:val="1"/>
      <w:numFmt w:val="decimal"/>
      <w:lvlText w:val="%4."/>
      <w:lvlJc w:val="left"/>
      <w:pPr>
        <w:ind w:left="2880" w:hanging="360"/>
      </w:pPr>
    </w:lvl>
    <w:lvl w:ilvl="4" w:tplc="7908A536" w:tentative="1">
      <w:start w:val="1"/>
      <w:numFmt w:val="lowerLetter"/>
      <w:lvlText w:val="%5."/>
      <w:lvlJc w:val="left"/>
      <w:pPr>
        <w:ind w:left="3600" w:hanging="360"/>
      </w:pPr>
    </w:lvl>
    <w:lvl w:ilvl="5" w:tplc="8E6AEFB6" w:tentative="1">
      <w:start w:val="1"/>
      <w:numFmt w:val="lowerRoman"/>
      <w:lvlText w:val="%6."/>
      <w:lvlJc w:val="right"/>
      <w:pPr>
        <w:ind w:left="4320" w:hanging="180"/>
      </w:pPr>
    </w:lvl>
    <w:lvl w:ilvl="6" w:tplc="CD6A08E8" w:tentative="1">
      <w:start w:val="1"/>
      <w:numFmt w:val="decimal"/>
      <w:lvlText w:val="%7."/>
      <w:lvlJc w:val="left"/>
      <w:pPr>
        <w:ind w:left="5040" w:hanging="360"/>
      </w:pPr>
    </w:lvl>
    <w:lvl w:ilvl="7" w:tplc="E66685E6" w:tentative="1">
      <w:start w:val="1"/>
      <w:numFmt w:val="lowerLetter"/>
      <w:lvlText w:val="%8."/>
      <w:lvlJc w:val="left"/>
      <w:pPr>
        <w:ind w:left="5760" w:hanging="360"/>
      </w:pPr>
    </w:lvl>
    <w:lvl w:ilvl="8" w:tplc="66FE8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E0187"/>
    <w:multiLevelType w:val="multilevel"/>
    <w:tmpl w:val="D26AE36E"/>
    <w:lvl w:ilvl="0">
      <w:start w:val="1"/>
      <w:numFmt w:val="bullet"/>
      <w:pStyle w:val="Lijs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jst2"/>
      <w:lvlText w:val="­"/>
      <w:lvlJc w:val="left"/>
      <w:pPr>
        <w:ind w:left="510" w:hanging="170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AB4A86"/>
    <w:multiLevelType w:val="multilevel"/>
    <w:tmpl w:val="B1D4C192"/>
    <w:styleLink w:val="OpmaakprofielMeerdereniveau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C923C29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0916FC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3AB6F56"/>
    <w:multiLevelType w:val="hybridMultilevel"/>
    <w:tmpl w:val="17F8E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B75C06"/>
    <w:multiLevelType w:val="hybridMultilevel"/>
    <w:tmpl w:val="93B86AAE"/>
    <w:lvl w:ilvl="0" w:tplc="1B70FCF0">
      <w:start w:val="1"/>
      <w:numFmt w:val="upperLetter"/>
      <w:pStyle w:val="Alineakoponderstreeptniv3"/>
      <w:lvlText w:val="%1."/>
      <w:lvlJc w:val="left"/>
      <w:pPr>
        <w:ind w:left="720" w:hanging="360"/>
      </w:pPr>
    </w:lvl>
    <w:lvl w:ilvl="1" w:tplc="3B0EDFB4" w:tentative="1">
      <w:start w:val="1"/>
      <w:numFmt w:val="lowerLetter"/>
      <w:lvlText w:val="%2."/>
      <w:lvlJc w:val="left"/>
      <w:pPr>
        <w:ind w:left="1440" w:hanging="360"/>
      </w:pPr>
    </w:lvl>
    <w:lvl w:ilvl="2" w:tplc="9848AF66" w:tentative="1">
      <w:start w:val="1"/>
      <w:numFmt w:val="lowerRoman"/>
      <w:lvlText w:val="%3."/>
      <w:lvlJc w:val="right"/>
      <w:pPr>
        <w:ind w:left="2160" w:hanging="180"/>
      </w:pPr>
    </w:lvl>
    <w:lvl w:ilvl="3" w:tplc="77022A6C" w:tentative="1">
      <w:start w:val="1"/>
      <w:numFmt w:val="decimal"/>
      <w:lvlText w:val="%4."/>
      <w:lvlJc w:val="left"/>
      <w:pPr>
        <w:ind w:left="2880" w:hanging="360"/>
      </w:pPr>
    </w:lvl>
    <w:lvl w:ilvl="4" w:tplc="C7AA3848" w:tentative="1">
      <w:start w:val="1"/>
      <w:numFmt w:val="lowerLetter"/>
      <w:lvlText w:val="%5."/>
      <w:lvlJc w:val="left"/>
      <w:pPr>
        <w:ind w:left="3600" w:hanging="360"/>
      </w:pPr>
    </w:lvl>
    <w:lvl w:ilvl="5" w:tplc="A02C4BAC" w:tentative="1">
      <w:start w:val="1"/>
      <w:numFmt w:val="lowerRoman"/>
      <w:lvlText w:val="%6."/>
      <w:lvlJc w:val="right"/>
      <w:pPr>
        <w:ind w:left="4320" w:hanging="180"/>
      </w:pPr>
    </w:lvl>
    <w:lvl w:ilvl="6" w:tplc="561AAB82" w:tentative="1">
      <w:start w:val="1"/>
      <w:numFmt w:val="decimal"/>
      <w:lvlText w:val="%7."/>
      <w:lvlJc w:val="left"/>
      <w:pPr>
        <w:ind w:left="5040" w:hanging="360"/>
      </w:pPr>
    </w:lvl>
    <w:lvl w:ilvl="7" w:tplc="25F0D95E" w:tentative="1">
      <w:start w:val="1"/>
      <w:numFmt w:val="lowerLetter"/>
      <w:lvlText w:val="%8."/>
      <w:lvlJc w:val="left"/>
      <w:pPr>
        <w:ind w:left="5760" w:hanging="360"/>
      </w:pPr>
    </w:lvl>
    <w:lvl w:ilvl="8" w:tplc="6A4A2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05F35"/>
    <w:multiLevelType w:val="multilevel"/>
    <w:tmpl w:val="51EAD9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4296578">
    <w:abstractNumId w:val="8"/>
  </w:num>
  <w:num w:numId="2" w16cid:durableId="1008487214">
    <w:abstractNumId w:val="8"/>
  </w:num>
  <w:num w:numId="3" w16cid:durableId="1319185775">
    <w:abstractNumId w:val="2"/>
  </w:num>
  <w:num w:numId="4" w16cid:durableId="1335719626">
    <w:abstractNumId w:val="2"/>
  </w:num>
  <w:num w:numId="5" w16cid:durableId="800000438">
    <w:abstractNumId w:val="2"/>
  </w:num>
  <w:num w:numId="6" w16cid:durableId="668795326">
    <w:abstractNumId w:val="2"/>
  </w:num>
  <w:num w:numId="7" w16cid:durableId="1027372012">
    <w:abstractNumId w:val="1"/>
  </w:num>
  <w:num w:numId="8" w16cid:durableId="665673044">
    <w:abstractNumId w:val="7"/>
  </w:num>
  <w:num w:numId="9" w16cid:durableId="1529374058">
    <w:abstractNumId w:val="2"/>
  </w:num>
  <w:num w:numId="10" w16cid:durableId="135610913">
    <w:abstractNumId w:val="1"/>
  </w:num>
  <w:num w:numId="11" w16cid:durableId="532235773">
    <w:abstractNumId w:val="7"/>
  </w:num>
  <w:num w:numId="12" w16cid:durableId="584916793">
    <w:abstractNumId w:val="2"/>
  </w:num>
  <w:num w:numId="13" w16cid:durableId="691567861">
    <w:abstractNumId w:val="1"/>
  </w:num>
  <w:num w:numId="14" w16cid:durableId="1725637851">
    <w:abstractNumId w:val="7"/>
  </w:num>
  <w:num w:numId="15" w16cid:durableId="146867432">
    <w:abstractNumId w:val="2"/>
  </w:num>
  <w:num w:numId="16" w16cid:durableId="1380519713">
    <w:abstractNumId w:val="0"/>
  </w:num>
  <w:num w:numId="17" w16cid:durableId="171575857">
    <w:abstractNumId w:val="5"/>
  </w:num>
  <w:num w:numId="18" w16cid:durableId="516044806">
    <w:abstractNumId w:val="4"/>
  </w:num>
  <w:num w:numId="19" w16cid:durableId="517085060">
    <w:abstractNumId w:val="3"/>
  </w:num>
  <w:num w:numId="20" w16cid:durableId="5443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35"/>
    <w:rsid w:val="0000187F"/>
    <w:rsid w:val="00010A09"/>
    <w:rsid w:val="00011EEF"/>
    <w:rsid w:val="00022F78"/>
    <w:rsid w:val="00030329"/>
    <w:rsid w:val="000338F3"/>
    <w:rsid w:val="00037910"/>
    <w:rsid w:val="000422E7"/>
    <w:rsid w:val="00044380"/>
    <w:rsid w:val="0004687F"/>
    <w:rsid w:val="000514D6"/>
    <w:rsid w:val="0007701C"/>
    <w:rsid w:val="00077551"/>
    <w:rsid w:val="00081024"/>
    <w:rsid w:val="000B4940"/>
    <w:rsid w:val="000C1DB0"/>
    <w:rsid w:val="000D46A2"/>
    <w:rsid w:val="000E4D44"/>
    <w:rsid w:val="000E768E"/>
    <w:rsid w:val="00103C11"/>
    <w:rsid w:val="00104180"/>
    <w:rsid w:val="00131F1C"/>
    <w:rsid w:val="0015440E"/>
    <w:rsid w:val="00160775"/>
    <w:rsid w:val="00180FAD"/>
    <w:rsid w:val="001930C7"/>
    <w:rsid w:val="001A54D1"/>
    <w:rsid w:val="001B3A95"/>
    <w:rsid w:val="001B499E"/>
    <w:rsid w:val="001D2621"/>
    <w:rsid w:val="001F3B18"/>
    <w:rsid w:val="002024FD"/>
    <w:rsid w:val="002047E3"/>
    <w:rsid w:val="002154CB"/>
    <w:rsid w:val="002353F5"/>
    <w:rsid w:val="00250B1F"/>
    <w:rsid w:val="002620E5"/>
    <w:rsid w:val="002705E2"/>
    <w:rsid w:val="00287735"/>
    <w:rsid w:val="00295A42"/>
    <w:rsid w:val="00296712"/>
    <w:rsid w:val="002A5A51"/>
    <w:rsid w:val="002B2FD4"/>
    <w:rsid w:val="002B3A0B"/>
    <w:rsid w:val="002B4D6E"/>
    <w:rsid w:val="002C578F"/>
    <w:rsid w:val="002C6222"/>
    <w:rsid w:val="002E6741"/>
    <w:rsid w:val="003133C6"/>
    <w:rsid w:val="0032261A"/>
    <w:rsid w:val="0033335A"/>
    <w:rsid w:val="003371AC"/>
    <w:rsid w:val="00352D1A"/>
    <w:rsid w:val="00356450"/>
    <w:rsid w:val="00363479"/>
    <w:rsid w:val="0037089F"/>
    <w:rsid w:val="003D483B"/>
    <w:rsid w:val="003D5BB6"/>
    <w:rsid w:val="003E34CA"/>
    <w:rsid w:val="003E4F31"/>
    <w:rsid w:val="003F1732"/>
    <w:rsid w:val="0041561B"/>
    <w:rsid w:val="00422035"/>
    <w:rsid w:val="0046310A"/>
    <w:rsid w:val="004677B3"/>
    <w:rsid w:val="00477F07"/>
    <w:rsid w:val="00482130"/>
    <w:rsid w:val="00484FD3"/>
    <w:rsid w:val="004A2786"/>
    <w:rsid w:val="004B2A4A"/>
    <w:rsid w:val="004D4156"/>
    <w:rsid w:val="004E4F04"/>
    <w:rsid w:val="004E66AD"/>
    <w:rsid w:val="004F3484"/>
    <w:rsid w:val="004F6722"/>
    <w:rsid w:val="005022B4"/>
    <w:rsid w:val="005076EB"/>
    <w:rsid w:val="00511588"/>
    <w:rsid w:val="00513FF1"/>
    <w:rsid w:val="0053329D"/>
    <w:rsid w:val="005473B7"/>
    <w:rsid w:val="00563E2A"/>
    <w:rsid w:val="00565F87"/>
    <w:rsid w:val="005908CE"/>
    <w:rsid w:val="00590C2C"/>
    <w:rsid w:val="00594386"/>
    <w:rsid w:val="005A3524"/>
    <w:rsid w:val="005B2441"/>
    <w:rsid w:val="005B3C67"/>
    <w:rsid w:val="005B3DBC"/>
    <w:rsid w:val="005B64B1"/>
    <w:rsid w:val="005D092B"/>
    <w:rsid w:val="005E1A3E"/>
    <w:rsid w:val="005E390B"/>
    <w:rsid w:val="005F2632"/>
    <w:rsid w:val="005F7124"/>
    <w:rsid w:val="00617B45"/>
    <w:rsid w:val="00657111"/>
    <w:rsid w:val="00681016"/>
    <w:rsid w:val="00694074"/>
    <w:rsid w:val="006A1799"/>
    <w:rsid w:val="006B178B"/>
    <w:rsid w:val="006C08DA"/>
    <w:rsid w:val="006D7B32"/>
    <w:rsid w:val="006E5CA6"/>
    <w:rsid w:val="006E64E8"/>
    <w:rsid w:val="00710363"/>
    <w:rsid w:val="00715EB8"/>
    <w:rsid w:val="0072145D"/>
    <w:rsid w:val="007258C1"/>
    <w:rsid w:val="007434A7"/>
    <w:rsid w:val="007442EE"/>
    <w:rsid w:val="007524E1"/>
    <w:rsid w:val="00753277"/>
    <w:rsid w:val="00756521"/>
    <w:rsid w:val="00764805"/>
    <w:rsid w:val="00771E22"/>
    <w:rsid w:val="0079100C"/>
    <w:rsid w:val="007A466B"/>
    <w:rsid w:val="007C0D9F"/>
    <w:rsid w:val="007C2B59"/>
    <w:rsid w:val="007C35BE"/>
    <w:rsid w:val="007C4336"/>
    <w:rsid w:val="007D2F67"/>
    <w:rsid w:val="007E3776"/>
    <w:rsid w:val="007F36E6"/>
    <w:rsid w:val="00803DB4"/>
    <w:rsid w:val="008042E0"/>
    <w:rsid w:val="00823C87"/>
    <w:rsid w:val="00834442"/>
    <w:rsid w:val="00841B6A"/>
    <w:rsid w:val="008445F3"/>
    <w:rsid w:val="008524AA"/>
    <w:rsid w:val="008565A4"/>
    <w:rsid w:val="008577D0"/>
    <w:rsid w:val="0089170D"/>
    <w:rsid w:val="008A1C1C"/>
    <w:rsid w:val="008C65E2"/>
    <w:rsid w:val="008C6AAD"/>
    <w:rsid w:val="008E036C"/>
    <w:rsid w:val="008E5BD8"/>
    <w:rsid w:val="008F325D"/>
    <w:rsid w:val="00902BA5"/>
    <w:rsid w:val="0095524A"/>
    <w:rsid w:val="009603BB"/>
    <w:rsid w:val="0096265E"/>
    <w:rsid w:val="00962B66"/>
    <w:rsid w:val="00967505"/>
    <w:rsid w:val="009731FC"/>
    <w:rsid w:val="009A507A"/>
    <w:rsid w:val="009B1078"/>
    <w:rsid w:val="009B3DF8"/>
    <w:rsid w:val="009F5618"/>
    <w:rsid w:val="009F7A4F"/>
    <w:rsid w:val="00A04D6E"/>
    <w:rsid w:val="00A35475"/>
    <w:rsid w:val="00A35ECA"/>
    <w:rsid w:val="00A444E2"/>
    <w:rsid w:val="00A4798E"/>
    <w:rsid w:val="00A63E72"/>
    <w:rsid w:val="00A86D48"/>
    <w:rsid w:val="00AA153A"/>
    <w:rsid w:val="00AB3A04"/>
    <w:rsid w:val="00AB4626"/>
    <w:rsid w:val="00AE1A3E"/>
    <w:rsid w:val="00AE3AE7"/>
    <w:rsid w:val="00AE6221"/>
    <w:rsid w:val="00AF104E"/>
    <w:rsid w:val="00AF1C45"/>
    <w:rsid w:val="00AF3B14"/>
    <w:rsid w:val="00B2289D"/>
    <w:rsid w:val="00B270AB"/>
    <w:rsid w:val="00B3199B"/>
    <w:rsid w:val="00B4011F"/>
    <w:rsid w:val="00B414A5"/>
    <w:rsid w:val="00B51A57"/>
    <w:rsid w:val="00B61482"/>
    <w:rsid w:val="00B61AA9"/>
    <w:rsid w:val="00B63840"/>
    <w:rsid w:val="00B75702"/>
    <w:rsid w:val="00B83E0A"/>
    <w:rsid w:val="00B84B6E"/>
    <w:rsid w:val="00B857AD"/>
    <w:rsid w:val="00B94D4D"/>
    <w:rsid w:val="00BA36E6"/>
    <w:rsid w:val="00BB4169"/>
    <w:rsid w:val="00BC2A1D"/>
    <w:rsid w:val="00BF31BC"/>
    <w:rsid w:val="00C048DA"/>
    <w:rsid w:val="00C151ED"/>
    <w:rsid w:val="00C25A30"/>
    <w:rsid w:val="00C260C6"/>
    <w:rsid w:val="00C37825"/>
    <w:rsid w:val="00C57055"/>
    <w:rsid w:val="00C7052C"/>
    <w:rsid w:val="00C7578F"/>
    <w:rsid w:val="00C75D92"/>
    <w:rsid w:val="00C826A8"/>
    <w:rsid w:val="00C8589B"/>
    <w:rsid w:val="00C8725A"/>
    <w:rsid w:val="00C87B08"/>
    <w:rsid w:val="00CB01B3"/>
    <w:rsid w:val="00CB0E47"/>
    <w:rsid w:val="00CB3BB6"/>
    <w:rsid w:val="00CB7FCC"/>
    <w:rsid w:val="00CC12B1"/>
    <w:rsid w:val="00CC3B9E"/>
    <w:rsid w:val="00CC6053"/>
    <w:rsid w:val="00CC6ED2"/>
    <w:rsid w:val="00CC7D4E"/>
    <w:rsid w:val="00CF08FA"/>
    <w:rsid w:val="00D05C7F"/>
    <w:rsid w:val="00D13960"/>
    <w:rsid w:val="00D17627"/>
    <w:rsid w:val="00D2166B"/>
    <w:rsid w:val="00D45135"/>
    <w:rsid w:val="00D45F8B"/>
    <w:rsid w:val="00D5133D"/>
    <w:rsid w:val="00D6164A"/>
    <w:rsid w:val="00D77553"/>
    <w:rsid w:val="00D8291E"/>
    <w:rsid w:val="00DC12C2"/>
    <w:rsid w:val="00DE5AE1"/>
    <w:rsid w:val="00E25422"/>
    <w:rsid w:val="00E26469"/>
    <w:rsid w:val="00E36D44"/>
    <w:rsid w:val="00E5789E"/>
    <w:rsid w:val="00E646D9"/>
    <w:rsid w:val="00E72D74"/>
    <w:rsid w:val="00E93746"/>
    <w:rsid w:val="00E94C3D"/>
    <w:rsid w:val="00EA158B"/>
    <w:rsid w:val="00ED68E7"/>
    <w:rsid w:val="00ED7E7E"/>
    <w:rsid w:val="00EE3F88"/>
    <w:rsid w:val="00EF0E28"/>
    <w:rsid w:val="00F33230"/>
    <w:rsid w:val="00F34673"/>
    <w:rsid w:val="00F36D95"/>
    <w:rsid w:val="00F70743"/>
    <w:rsid w:val="00F711C4"/>
    <w:rsid w:val="00F747A3"/>
    <w:rsid w:val="00F760FD"/>
    <w:rsid w:val="00F80507"/>
    <w:rsid w:val="00FB008D"/>
    <w:rsid w:val="00FB2197"/>
    <w:rsid w:val="00FC5FAC"/>
    <w:rsid w:val="00FE0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66654"/>
  <w15:docId w15:val="{51669496-672E-4237-B5EA-646A112B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qFormat/>
    <w:rsid w:val="00296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2967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2967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rsid w:val="00296712"/>
    <w:rPr>
      <w:rFonts w:asciiTheme="majorHAnsi" w:eastAsiaTheme="majorEastAsia" w:hAnsiTheme="majorHAnsi" w:cstheme="majorBidi"/>
      <w:b/>
      <w:bCs/>
      <w:szCs w:val="28"/>
      <w:lang w:val="nl-NL"/>
    </w:rPr>
  </w:style>
  <w:style w:type="character" w:customStyle="1" w:styleId="Kop2Char">
    <w:name w:val="Kop 2 Char"/>
    <w:basedOn w:val="Standaardalinea-lettertype"/>
    <w:link w:val="Kop2"/>
    <w:rsid w:val="00296712"/>
    <w:rPr>
      <w:rFonts w:asciiTheme="majorHAnsi" w:eastAsiaTheme="majorEastAsia" w:hAnsiTheme="majorHAnsi" w:cstheme="majorBidi"/>
      <w:b/>
      <w:bCs/>
      <w:szCs w:val="26"/>
      <w:lang w:val="nl-NL"/>
    </w:rPr>
  </w:style>
  <w:style w:type="character" w:customStyle="1" w:styleId="Kop3Char">
    <w:name w:val="Kop 3 Char"/>
    <w:basedOn w:val="Standaardalinea-lettertype"/>
    <w:link w:val="Kop3"/>
    <w:rsid w:val="00296712"/>
    <w:rPr>
      <w:rFonts w:asciiTheme="majorHAnsi" w:eastAsiaTheme="majorEastAsia" w:hAnsiTheme="majorHAnsi" w:cstheme="majorBidi"/>
      <w:bCs/>
      <w:i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281F6B"/>
      <w:u w:val="single"/>
    </w:rPr>
  </w:style>
  <w:style w:type="table" w:styleId="Tabelraster">
    <w:name w:val="Table Grid"/>
    <w:basedOn w:val="Standaardtabe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Alineakop">
    <w:name w:val="Alinea kop"/>
    <w:basedOn w:val="Kop2"/>
    <w:next w:val="Standaard"/>
    <w:rsid w:val="009C3E37"/>
    <w:pPr>
      <w:spacing w:before="220"/>
    </w:pPr>
  </w:style>
  <w:style w:type="paragraph" w:styleId="Normaalweb">
    <w:name w:val="Normal (Web)"/>
    <w:basedOn w:val="Standaard"/>
    <w:uiPriority w:val="99"/>
    <w:semiHidden/>
    <w:unhideWhenUsed/>
    <w:rsid w:val="009C3E37"/>
    <w:rPr>
      <w:rFonts w:cs="Times New Roman"/>
      <w:sz w:val="24"/>
      <w:szCs w:val="24"/>
    </w:rPr>
  </w:style>
  <w:style w:type="paragraph" w:customStyle="1" w:styleId="Alineakopgenummerd">
    <w:name w:val="Alinea kop genummerd"/>
    <w:basedOn w:val="Kop2"/>
    <w:next w:val="Standaard"/>
    <w:rsid w:val="009C3E37"/>
    <w:pPr>
      <w:numPr>
        <w:numId w:val="13"/>
      </w:numPr>
      <w:ind w:left="0"/>
    </w:pPr>
  </w:style>
  <w:style w:type="paragraph" w:styleId="Lijst2">
    <w:name w:val="List 2"/>
    <w:basedOn w:val="Standaard"/>
    <w:uiPriority w:val="99"/>
    <w:unhideWhenUsed/>
    <w:rsid w:val="00134F81"/>
    <w:pPr>
      <w:numPr>
        <w:ilvl w:val="1"/>
        <w:numId w:val="15"/>
      </w:numPr>
      <w:contextualSpacing/>
    </w:pPr>
  </w:style>
  <w:style w:type="paragraph" w:styleId="Lijst">
    <w:name w:val="List"/>
    <w:basedOn w:val="Standaard"/>
    <w:uiPriority w:val="99"/>
    <w:unhideWhenUsed/>
    <w:rsid w:val="00134F81"/>
    <w:pPr>
      <w:numPr>
        <w:numId w:val="15"/>
      </w:numPr>
      <w:contextualSpacing/>
    </w:pPr>
  </w:style>
  <w:style w:type="paragraph" w:customStyle="1" w:styleId="Alineakopcursief">
    <w:name w:val="Alinea kop cursief"/>
    <w:basedOn w:val="Kop3"/>
    <w:next w:val="Standaard"/>
    <w:rsid w:val="004564A3"/>
    <w:rPr>
      <w:b/>
      <w:i w:val="0"/>
    </w:rPr>
  </w:style>
  <w:style w:type="paragraph" w:customStyle="1" w:styleId="Info">
    <w:name w:val="Info"/>
    <w:basedOn w:val="Standaard"/>
    <w:qFormat/>
    <w:rsid w:val="004564A3"/>
    <w:pPr>
      <w:spacing w:line="230" w:lineRule="atLeast"/>
    </w:pPr>
    <w:rPr>
      <w:iCs/>
      <w:sz w:val="19"/>
    </w:rPr>
  </w:style>
  <w:style w:type="paragraph" w:customStyle="1" w:styleId="Label">
    <w:name w:val="Label"/>
    <w:basedOn w:val="Standaard"/>
    <w:qFormat/>
    <w:rsid w:val="004564A3"/>
    <w:pPr>
      <w:spacing w:line="230" w:lineRule="atLeast"/>
    </w:pPr>
    <w:rPr>
      <w:b/>
      <w:sz w:val="16"/>
    </w:rPr>
  </w:style>
  <w:style w:type="paragraph" w:customStyle="1" w:styleId="Afdeling">
    <w:name w:val="Afdeling"/>
    <w:basedOn w:val="Standaard"/>
    <w:next w:val="Standaard"/>
    <w:rsid w:val="007F36E6"/>
    <w:pPr>
      <w:spacing w:line="240" w:lineRule="atLeast"/>
    </w:pPr>
    <w:rPr>
      <w:b/>
      <w:sz w:val="24"/>
    </w:rPr>
  </w:style>
  <w:style w:type="paragraph" w:customStyle="1" w:styleId="QRtekst">
    <w:name w:val="QR tekst"/>
    <w:basedOn w:val="Standaard"/>
    <w:qFormat/>
    <w:rsid w:val="00795CB2"/>
    <w:pPr>
      <w:spacing w:line="220" w:lineRule="atLeast"/>
    </w:pPr>
    <w:rPr>
      <w:sz w:val="14"/>
    </w:rPr>
  </w:style>
  <w:style w:type="character" w:styleId="Paginanummer">
    <w:name w:val="page number"/>
    <w:basedOn w:val="Standaardalinea-lettertype"/>
    <w:uiPriority w:val="99"/>
    <w:semiHidden/>
    <w:unhideWhenUsed/>
    <w:rsid w:val="00AD2CC0"/>
    <w:rPr>
      <w:rFonts w:asciiTheme="minorHAnsi" w:hAnsiTheme="minorHAns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2CC0"/>
    <w:rPr>
      <w:rFonts w:asciiTheme="minorHAnsi" w:hAnsiTheme="minorHAnsi"/>
      <w:color w:val="954F72" w:themeColor="followedHyperlink"/>
      <w:u w:val="single"/>
    </w:rPr>
  </w:style>
  <w:style w:type="table" w:customStyle="1" w:styleId="TabelrasteropmaakC">
    <w:name w:val="Tabelraster opmaak [C]"/>
    <w:basedOn w:val="Tabelraster8"/>
    <w:uiPriority w:val="99"/>
    <w:rsid w:val="006C1F23"/>
    <w:pPr>
      <w:spacing w:line="190" w:lineRule="atLeast"/>
    </w:pPr>
    <w:rPr>
      <w:sz w:val="19"/>
      <w:szCs w:val="20"/>
      <w:lang w:val="nl-NL" w:eastAsia="nl-NL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C1F2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opmaakD">
    <w:name w:val="Tabelraster opmaak [D]"/>
    <w:basedOn w:val="Standaardtabel"/>
    <w:uiPriority w:val="99"/>
    <w:rsid w:val="006C1F23"/>
    <w:tblPr/>
  </w:style>
  <w:style w:type="paragraph" w:styleId="Voettekst">
    <w:name w:val="footer"/>
    <w:basedOn w:val="Standaard"/>
    <w:link w:val="VoettekstChar"/>
    <w:uiPriority w:val="99"/>
    <w:unhideWhenUsed/>
    <w:rsid w:val="006D2E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2E1F"/>
  </w:style>
  <w:style w:type="paragraph" w:customStyle="1" w:styleId="Alineakoponderstreeptniv3">
    <w:name w:val="Alineakop onderstreept niv3"/>
    <w:basedOn w:val="Kop3"/>
    <w:next w:val="Standaard"/>
    <w:link w:val="Alineakoponderstreeptniv3Char"/>
    <w:rsid w:val="00417255"/>
    <w:pPr>
      <w:numPr>
        <w:numId w:val="14"/>
      </w:numPr>
      <w:spacing w:before="220"/>
      <w:ind w:left="284" w:hanging="284"/>
    </w:pPr>
    <w:rPr>
      <w:b/>
      <w:bCs w:val="0"/>
      <w:u w:val="single"/>
    </w:rPr>
  </w:style>
  <w:style w:type="character" w:customStyle="1" w:styleId="Alineakoponderstreeptniv3Char">
    <w:name w:val="Alineakop onderstreept niv3 Char"/>
    <w:basedOn w:val="Kop3Char"/>
    <w:link w:val="Alineakoponderstreeptniv3"/>
    <w:rsid w:val="00417255"/>
    <w:rPr>
      <w:rFonts w:asciiTheme="majorHAnsi" w:eastAsiaTheme="majorEastAsia" w:hAnsiTheme="majorHAnsi" w:cstheme="majorBidi"/>
      <w:b/>
      <w:bCs w:val="0"/>
      <w:i/>
      <w:u w:val="single"/>
      <w:lang w:val="nl-NL"/>
    </w:rPr>
  </w:style>
  <w:style w:type="paragraph" w:customStyle="1" w:styleId="Roodstandaard">
    <w:name w:val="Rood standaard"/>
    <w:basedOn w:val="Standaard"/>
    <w:next w:val="Standaard"/>
    <w:link w:val="RoodstandaardChar"/>
    <w:qFormat/>
    <w:rsid w:val="000857BE"/>
    <w:rPr>
      <w:color w:val="D11F3D"/>
    </w:rPr>
  </w:style>
  <w:style w:type="paragraph" w:customStyle="1" w:styleId="BlauwStandaard">
    <w:name w:val="Blauw Standaard"/>
    <w:basedOn w:val="Standaard"/>
    <w:next w:val="Standaard"/>
    <w:link w:val="BlauwStandaardChar"/>
    <w:qFormat/>
    <w:rsid w:val="000857BE"/>
    <w:rPr>
      <w:color w:val="281F6B"/>
    </w:rPr>
  </w:style>
  <w:style w:type="character" w:customStyle="1" w:styleId="RoodstandaardChar">
    <w:name w:val="Rood standaard Char"/>
    <w:basedOn w:val="Standaardalinea-lettertype"/>
    <w:link w:val="Roodstandaard"/>
    <w:rsid w:val="000857BE"/>
    <w:rPr>
      <w:color w:val="D11F3D"/>
      <w:lang w:val="nl-NL"/>
    </w:rPr>
  </w:style>
  <w:style w:type="character" w:customStyle="1" w:styleId="BlauwStandaardChar">
    <w:name w:val="Blauw Standaard Char"/>
    <w:basedOn w:val="Standaardalinea-lettertype"/>
    <w:link w:val="BlauwStandaard"/>
    <w:rsid w:val="000857BE"/>
    <w:rPr>
      <w:color w:val="281F6B"/>
      <w:lang w:val="nl-NL"/>
    </w:rPr>
  </w:style>
  <w:style w:type="character" w:styleId="Onopgelostemelding">
    <w:name w:val="Unresolved Mention"/>
    <w:basedOn w:val="Standaardalinea-lettertype"/>
    <w:rsid w:val="00B414A5"/>
    <w:rPr>
      <w:color w:val="605E5C"/>
      <w:shd w:val="clear" w:color="auto" w:fill="E1DFDD"/>
    </w:rPr>
  </w:style>
  <w:style w:type="paragraph" w:customStyle="1" w:styleId="AReferentieKop">
    <w:name w:val="[A] Referentie Kop"/>
    <w:basedOn w:val="Standaard"/>
    <w:rsid w:val="00C76A2E"/>
    <w:rPr>
      <w:b/>
    </w:rPr>
  </w:style>
  <w:style w:type="paragraph" w:customStyle="1" w:styleId="BReferentietussenkopjes">
    <w:name w:val="[B] Referentie tussenkopjes"/>
    <w:basedOn w:val="Standaard"/>
    <w:uiPriority w:val="99"/>
    <w:rsid w:val="00C76A2E"/>
    <w:pPr>
      <w:spacing w:line="227" w:lineRule="exact"/>
    </w:pPr>
    <w:rPr>
      <w:sz w:val="14"/>
    </w:rPr>
  </w:style>
  <w:style w:type="paragraph" w:customStyle="1" w:styleId="CReferentiegegevens">
    <w:name w:val="[C] Referentiegegevens"/>
    <w:basedOn w:val="Standaard"/>
    <w:uiPriority w:val="99"/>
    <w:rsid w:val="00C76A2E"/>
    <w:pPr>
      <w:spacing w:line="227" w:lineRule="exact"/>
    </w:pPr>
    <w:rPr>
      <w:sz w:val="17"/>
    </w:rPr>
  </w:style>
  <w:style w:type="paragraph" w:customStyle="1" w:styleId="EKenmerkenkopjes">
    <w:name w:val="[E] Kenmerken kopjes"/>
    <w:basedOn w:val="Standaard"/>
    <w:rsid w:val="00C76A2E"/>
    <w:rPr>
      <w:sz w:val="14"/>
      <w:szCs w:val="14"/>
    </w:rPr>
  </w:style>
  <w:style w:type="paragraph" w:customStyle="1" w:styleId="FKantlijn">
    <w:name w:val="[F] Kantlijn"/>
    <w:basedOn w:val="Standaard"/>
    <w:uiPriority w:val="99"/>
    <w:rsid w:val="00C76A2E"/>
    <w:pPr>
      <w:spacing w:line="227" w:lineRule="exact"/>
    </w:pPr>
    <w:rPr>
      <w:sz w:val="13"/>
      <w:szCs w:val="13"/>
    </w:rPr>
  </w:style>
  <w:style w:type="paragraph" w:customStyle="1" w:styleId="GTVCcode">
    <w:name w:val="[G] TVCcode"/>
    <w:basedOn w:val="Standaard"/>
    <w:rsid w:val="00C76A2E"/>
    <w:rPr>
      <w:sz w:val="12"/>
      <w:szCs w:val="12"/>
    </w:rPr>
  </w:style>
  <w:style w:type="paragraph" w:customStyle="1" w:styleId="HTussenkopjes">
    <w:name w:val="[H] Tussenkopjes"/>
    <w:basedOn w:val="Kop3"/>
    <w:next w:val="Standaard"/>
    <w:rsid w:val="00C76A2E"/>
    <w:pPr>
      <w:numPr>
        <w:numId w:val="16"/>
      </w:numPr>
    </w:pPr>
  </w:style>
  <w:style w:type="paragraph" w:customStyle="1" w:styleId="MKantlijnkopje">
    <w:name w:val="[M] Kantlijn kopje"/>
    <w:basedOn w:val="Standaard"/>
    <w:rsid w:val="00C76A2E"/>
    <w:pPr>
      <w:spacing w:line="227" w:lineRule="exact"/>
    </w:pPr>
    <w:rPr>
      <w:b/>
      <w:sz w:val="14"/>
      <w:szCs w:val="14"/>
    </w:rPr>
  </w:style>
  <w:style w:type="numbering" w:styleId="111111">
    <w:name w:val="Outline List 2"/>
    <w:basedOn w:val="Geenlijst"/>
    <w:rsid w:val="00C76A2E"/>
    <w:pPr>
      <w:numPr>
        <w:numId w:val="17"/>
      </w:numPr>
    </w:pPr>
  </w:style>
  <w:style w:type="numbering" w:styleId="1ai">
    <w:name w:val="Outline List 1"/>
    <w:basedOn w:val="Geenlijst"/>
    <w:rsid w:val="00C76A2E"/>
    <w:pPr>
      <w:numPr>
        <w:numId w:val="18"/>
      </w:numPr>
    </w:pPr>
  </w:style>
  <w:style w:type="paragraph" w:styleId="Ballontekst">
    <w:name w:val="Balloon Text"/>
    <w:basedOn w:val="Standaard"/>
    <w:link w:val="BallontekstChar"/>
    <w:semiHidden/>
    <w:rsid w:val="00C76A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C76A2E"/>
    <w:rPr>
      <w:rFonts w:ascii="Tahoma" w:eastAsia="Times New Roman" w:hAnsi="Tahoma" w:cs="Tahoma"/>
      <w:sz w:val="16"/>
      <w:szCs w:val="16"/>
      <w:lang w:val="nl-NL" w:eastAsia="nl-NL"/>
    </w:rPr>
  </w:style>
  <w:style w:type="paragraph" w:styleId="Lijstnummering">
    <w:name w:val="List Number"/>
    <w:basedOn w:val="Standaard"/>
    <w:rsid w:val="00C76A2E"/>
  </w:style>
  <w:style w:type="numbering" w:customStyle="1" w:styleId="OpmaakprofielMeerdereniveaus">
    <w:name w:val="Opmaakprofiel Meerdere niveaus"/>
    <w:basedOn w:val="Geenlijst"/>
    <w:rsid w:val="00C76A2E"/>
    <w:pPr>
      <w:numPr>
        <w:numId w:val="19"/>
      </w:numPr>
    </w:pPr>
  </w:style>
  <w:style w:type="table" w:styleId="Rastertabel5donker">
    <w:name w:val="Grid Table 5 Dark"/>
    <w:basedOn w:val="Standaardtabel"/>
    <w:uiPriority w:val="50"/>
    <w:rsid w:val="007434A7"/>
    <w:pPr>
      <w:spacing w:line="240" w:lineRule="auto"/>
    </w:pPr>
    <w:rPr>
      <w:kern w:val="2"/>
      <w:sz w:val="24"/>
      <w:szCs w:val="24"/>
      <w:lang w:val="nl-NL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Geenafstand">
    <w:name w:val="No Spacing"/>
    <w:uiPriority w:val="1"/>
    <w:qFormat/>
    <w:rsid w:val="00D6164A"/>
    <w:pPr>
      <w:spacing w:line="240" w:lineRule="auto"/>
    </w:pPr>
    <w:rPr>
      <w:kern w:val="2"/>
      <w:sz w:val="24"/>
      <w:szCs w:val="24"/>
      <w:lang w:val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ZH nieuw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0E161-17CB-4259-A85A-EAE3137D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High Concept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Provincie Zuid-Holland</dc:creator>
  <cp:lastModifiedBy>Tamara Smalheer</cp:lastModifiedBy>
  <cp:revision>9</cp:revision>
  <cp:lastPrinted>2025-03-25T14:42:00Z</cp:lastPrinted>
  <dcterms:created xsi:type="dcterms:W3CDTF">2025-04-29T07:20:00Z</dcterms:created>
  <dcterms:modified xsi:type="dcterms:W3CDTF">2025-04-29T07:23:00Z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heijdl</vt:lpwstr>
  </property>
  <property fmtid="{D5CDD505-2E9C-101B-9397-08002B2CF9AE}" pid="3" name="Template">
    <vt:lpwstr>Memo v1.1</vt:lpwstr>
  </property>
  <property fmtid="{D5CDD505-2E9C-101B-9397-08002B2CF9AE}" pid="4" name="TemplateId">
    <vt:lpwstr>D0D45480D175437AB49596D080224424</vt:lpwstr>
  </property>
  <property fmtid="{D5CDD505-2E9C-101B-9397-08002B2CF9AE}" pid="5" name="Typist">
    <vt:lpwstr>heijdl</vt:lpwstr>
  </property>
</Properties>
</file>